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4356" w14:textId="2294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2018 жылғы 3 қазандағы № 26-5/3 "Көкпекті ауданының ауылдық елді мекендерінде тұратын және жұмыс істейтін мемлекеттік ұйымдардың мамандарына әлеуметтік қолдау көрсету туралы" шешімінің қолданылуын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31 наурыздағы № 45-6/3 шешімі. Шығыс Қазақстан облысының Әділет департаментінде 2020 жылғы 14 сәуірде № 6889 болып тіркелді. Күші жойылды - Шығыс Қазақстан облысы Көкпекті аудандық мәслихатының 2020 жылғы 3 шілдедегі № 48-5/5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03.07.2020 </w:t>
      </w:r>
      <w:r>
        <w:rPr>
          <w:rFonts w:ascii="Times New Roman"/>
          <w:b w:val="false"/>
          <w:i w:val="false"/>
          <w:color w:val="ff0000"/>
          <w:sz w:val="28"/>
        </w:rPr>
        <w:t>№ 48-5/5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 актілер туралы" Заңының 46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2018 жылғы 3 қазандағы № 26-5/3 "Көкпекті ауданының ауылдық елді мекендерінде тұратын және жұмыс істейтін мемлекеттік ұйымдардың мамандарына әлеуметтік қолдау көрсету туралы" (нормативтік құқықтық актілерді мемлекеттік тіркеу Тізілімінде 5-15-126 нөмерімен тіркелген, 2018 жылдың 6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2020 жылдың 1 тамызына дейін тоқтатыла тұрсын.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