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99cd" w14:textId="a5299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Қалжыр ауылдық округі әкімінің 2019 жылғы 8 қаңтарындағы № 1 "Күршім ауданы Қалжыр ауылдық округінің Қалжыр ауылына шектеу іс шараларын белгілеу туралы"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Қалжыр ауылдық округі әкімінің 2020 жылғы 15 мамырдағы № 4 шешімі. Шығыс Қазақстан облысының Әділет департаментінде 2020 жылғы 15 мамырда № 7090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 тармағына, Қазақстан Республикасының 2016 жылғы 6 сәуірдегі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"Қазақстан Республикасы Ауыл шаруашылық Министрлігі ветеринариялық бақылау және қадағалау комитетінің Күршім аудандық аумақтық инспекциясы" мемлекеттік мекемесі басшысының 2020 жылдың 30 наурыздағы № 201 ұсынысы негізінде, Қалжыр ауылдық округі әкімі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Күршім ауданының Қалжыр ауылдық округінің Қалжыр ауылына ірі қара мүйізді малына сарып ауруынан Республикалық бюджеті есебінен жүргізілген сауықтыру жұмыстары қанағаттанарлық нәтиже көрсетуіне байланысты шектеу іс-шаралары тоқтатылсын.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Қалжыр ауылдық округі әкімінің 2019 жылғы 8 қаңтарындағы № 1 "Күршім ауданы Қалжыр ауылдық округі Қалжыр ауылына шектеу іс-шараларын белгілеу туралы" (нормативтік-құқықтық актілерді мемлекеттік тіркеу тізілімінде 2019 жылғы 10 қаңтарда № 5-14-191 болып тіркелінген, Қазақстан Республикасының нормативтік-құқықтық актілерінің Эталондық бақылау банкінде электрондық түрде 2019 жылы 13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"Қалжыр ауылдық округі әкімінің аппараты" мемлекеттік мекемесі Қазақстан Республикасының заңнамалық актілерінде белгіленген тәртіпте: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органдарында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мемлекеттік тіркелген күнінен бастап күнтізбелік он күн ішінде оның көшірмесін Күршім ауданының аумағында таратылатын мерзімді баспа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Күршім ауданы әкімдігінің интернет-ресурсына орналастыруын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 жасауды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Қалжыр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