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804c" w14:textId="ec38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Қалжыр ауылдық округі әкімінің 2019 жылғы 28 мамырындағы № 3 "Күршім ауданы Қалжыр ауылдық округінің Тақыр ауылына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Қалжыр ауылдық округі әкімінің 2020 жылғы 19 наурыздағы № 2 шешімі. Шығыс Қазақстан облысының Әділет департаментінде 2020 жылғы 27 наурызда № 6811 болып тіркелді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2019 жылғы 20 желтоқсандағы № 909 ұсынысы негізінде, Қалжыр ауылдық округі әкімі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Қалжыр ауылдық округі Тақыр ауылының ірі қара мүйізді малына сарып ауруынан Республикалық бюджеті есебінен жүргізілген сауықтыру жұмыстары қанағаттанарлық нәтиже көрсетуіне байланысты шектеу іс-шаралары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Қалжыр ауылдық округі әкімінің 2019 жылғы 28 мамырындағы "Күршім ауданы Қалжыр ауылдық округінің Тақыр ауылына шектеу іс-шараларын белгілеу туралы" (нормативтік-құқықтық актілерді мемлекеттік тіркеу тізілімінде 2019 жылғы 29 мамырда № 5975 болып тіркелінген, Қазақстан Республикасының нормативтік-құқықтық актілерінің Эталондық бақылау банкінде электрондық түрде 2019 жылғы 1 маусымда жарияланған) № 3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"Қалжыр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оның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Қалжыр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