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bfdc" w14:textId="de2b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ауылдық округтерінің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28 желтоқсандағы № 59/2-VI шешімі. Шығыс Қазақстан облысы Әділет департаментінде 2021 жылғы 14 қаңтарда № 8336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2-тармагына,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2-тармагына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Күршім аудандық мәслихатының 2020 жылғы 25 желтоқсандағы № 58/3-VI "2021-2023 жылдарға арналған Күршім ауданының бюджеті туралы" (Нормативті құқықтық актілерді мемлекеттік тіркеу тізілімінде 8273 нөмірімен тіркелген) шешіміне сәйкес, Күршім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Күршім ауылдық округінің 2021-2023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- 181244,0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- 203488,5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- 22244,5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- 22244,5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2021 жылға 4342 мың теңге сомасында Күршім ауылдық округінің бюджетінде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Күршім ауданының Марқакөл ауылдық округінің 2021-2023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- 146907,0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- 4919,8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- 4919,8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Марқакөл ауылдық округінің бюджетіне берілген субвенция көлемі 2021 жылға 15763,0 мың теңге сомасында Марқакөл ауылдық округінің бюджетінде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Күршім ауданының Сарыөлең ауылдық округінің 2021-2023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- 25827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 5) бюджет тапшылығы (профициті) - - 973,9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- 973,9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Сарыөлең ауылдық округінің бюджетіне берілген субвенция көлемі 2021 жылға - 21636 мың теңге сомасында Сарыөлең ауылдық округінің бюджетінде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Күршім ауданының Қалжыр ауылдық округінің 2021-2023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- 1754,4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- 1754,4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Қалжыр ауылдық округінің бюджетіне берілген субвенциялар көлемі 2021 жылға - 17029 мың теңге сомасында Қалжыр ауылдық округінің бюджетінде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Күршім ауданының Боран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- 58961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- 59839,8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- 878,8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878,8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Боран ауылдық округі бюджетіне берілген субвенциялар көлемі 2021 жылға - 23577 мың теңгесомасында Боран ауылдық округінің бюджетінде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Күршім ауданының Құйған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- 29863,9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- 507,9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Құйған ауылдық округі бюджетіне берілген субвенциялар көлемі 2021 жылға - 19570 мың теңгесомасында Құйған ауылдық округінің бюджетінде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Күршім ауданының Қалғұты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Қалғұты ауылдық округі бюджетіне берілген субвенциялар көлемі 2021 жылға - 21642 мың теңгесомасында Қалғұты ауылдық округінің бюджетінде ескерілсін.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Күршім ауданының Ақбұлақ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- 20514,9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- 258,9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бюджеттен Ақбұлақ ауылдық округі бюджетіне берілген субвенциялар көлемі 2021 жылға - 18936 мың теңгесомасында Ақбұлақ ауылдық округінің бюджетінде ескерілсін.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Күршім ауданының Абай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- 478,2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Абай ауылдық округі бюджетіне берілген субвенциялар көлемі 2021 жылға - 19932 мың теңге сомасында Абай ауылдық округінің бюджетінде ескерілсін.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Күршім ауданының Маралды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- 22971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- 329,7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Абай ауылдық округі бюджетіне берілген субвенциялар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Маралды ауылдық округі бюджетіне берілген субвенциялар көлемі 2021 жылға - 20020 мың теңгесомасында Маралды ауылдық округінің бюджетінде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Күршім ауданының Балықшы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бюджеттен Балықшы ауылдық округі бюджетіне берілген субвенциялар көлемі 2021 жылға - 20211 мың теңгесомасында Балықшы ауылдық округінің бюджетінде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Күршім ауданының Төсқайың ауылдық округінің 2021-2023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- 2199,5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- 2199,5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Аудандық бюджеттен Төсқайың ауылдық округі бюджетіне берілген субвенциялар көлемі 2021 жылға - 18117 мың теңге сомасында Төсқайың ауылдық округінің бюджетінде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мәслихатының кейбір шешімдерінің күші жойылды деп танылсын.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Күршім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203488,5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Марқакөл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Шығыс Қазақстан облысы Күршім аудандық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Аудандыұ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1209"/>
        <w:gridCol w:w="3448"/>
        <w:gridCol w:w="3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827"/>
        <w:gridCol w:w="335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ТАПШЫЛЫҒЫНҚАРЖЫЛАНДЫРУ 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0"/>
        <w:gridCol w:w="189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Шығыс Қазақстан облысы Күршім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аудандық мәслихатының күші жойылған кейбір шешiмдерiнiң тiзбесi</w:t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ауданының ауылдық округтерінің 2020-2022 жылдарға арналған бюджеті туралы" 2019 жылғы 30 желтоқсандағы № 46/2-VI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6654 нөмірімен тіркелген, 2020 жылғы 20 қаңтардағы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туралы" 2020 жылғы 08 сәуірдегі № 48/2-VI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6911 нөмірімен тіркелген және 2020 жылғы 27 сәуірдегі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туралы" 2020 жылғы 16 шілдедегі № 51/2-VI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7408 нөмірімен тіркелген және 2020 жылғы 28 шілдедегі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туралы" 2020 жылғы 11 қыркүйектегі № 53/3-VI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7591 нөмірімен тіркелген және 2020 жылғы 29 қыркүйектегі Қазақстан Республикасының нормативтік құқықтық актілерінің электрондық түрдегі Эталондық бақылау банкінде жарияланған);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туралы" 2020 жылғы 05 қарашадағы № 56/2-VI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7835 нөмірімен тіркелген және 2020 жылғы 20 қарашадағы Қазақстан Республикасының нормативтік құқықтық актілерінің электрондық түрдегі Эталондық бақылау банкінде жарияланған).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