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79c3" w14:textId="a717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ауданының ауылдық округтерінің 2020-2022 жылдарға арналған бюджеті туралы" Күршім аудандық мәслихатының 2019 жылғы 30 желтоқсандағы № 46/2-VI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2020 жылғы 5 қарашадағы № 56/2-VI шешімі. Шығыс Қазақстан облысы Әділет департаментінде 2020 жылғы 17 қарашада № 7835 болып тіркелді. Күші жойылды - Шығыс Қазақстан облысы Күршім аудандық мәслихатының 2020 жылғы 28 желтоқсандағы № 59/2-VI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аудандық мәслихатының 28.12.2020 № 59/2-VI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"2020-2022 жылдарға арналған Күршім ауданының бюджеті туралы" Күршім аудандық мәслихатының 2019 жылғы 24 желтоқсандағы № 45/3-VI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Күршім аудандық мәслихатының 2020 жылғы 21 қазандағы № 55/2-VI (Нормативтік құқықтық актілерді мемлекеттік тіркеу тізілімінде 7757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2019 жылғы 30 желтоқсандағы № 46/2-VI "Күршім ауданының ауылдық округтерінің 2020-2022 жылдарға арналған бюджеті туралы" (Нормативтік құқықтық актілерді мемлекеттік тіркеу тізілімінде 6654 нөмірімен тіркелген, 2020 жылғы 30 қаңтардағы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ауданының Күршім ауылдық округінің 2020-2022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- 305261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34439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- 270822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313247,8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- 7986,8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- 7986,8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- 7986,8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7986,8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Күршім ауданының Марқакөл ауылдық округінің 2020-2022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- 281033 мың теңге, оның ішінде: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- 13045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- 95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- 267893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282456.1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- 1423,1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- 1423,1 мың теңге, оның ішінде: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- 1423,1мың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- 1423,1 мың теңге.";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Күршім ауданының Қалжыр ауылдық округінің 2020-2022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- 24930 мың теңге, оның ішінде: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- 4288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- 20642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25719,3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- 789,3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- 789,3 мың теңге, оның ішінде: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- 789,3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- 789,3 мың теңге.";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Күршім ауданының Құйған ауылдық округінің 2020-2022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- 28788,3 мың теңге, оның ішінде: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- 3242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- 569,3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- 0,0 мың теңге;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- 24977 мың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- 28788,3 мың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- 0,0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- 0,0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Күршім ауданының Қалғұты ауылдық округінің 2020-2022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- 24622 мың теңге, оның ішінде: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- 2987 мың теңге;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- 21635 мың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- 24622 мың теңге;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- 0,0 мың теңге;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- 0,0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Күршім ауданының Ақбұлақ ауылдық округінің 2020-2022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- 23026,8 мың теңге, оның ішінде: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- 1305 мың теңге;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- 524,8 мың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- 21197 мың теңге;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- 23026,8 мың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- 0,0 мың теңге;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- 0,0 мың теңге;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теңге.";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Күршім ауданының Абай ауылдық округінің 2020-2022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- 24402 мың теңге, оның ішінде: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- 1926 мың теңге;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- 16 мың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- 22460 мың теңге;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- 24402 мың теңге;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- 0,0 мың теңге;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- 0,0 мың теңге;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Күршім ауданының Маралды ауылдық округінің 2020-2022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- 32767 мың теңге, оның ішінде: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- 2063 мың теңге;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- 30704 мың теңге;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- 32767 мың теңге;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- 0,0 мың теңге;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Күршім ауданының Балықшы ауылдық округінің 2020-2022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- 33569 мың теңге, оның ішінде: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- 3224 мың теңге;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- 30345 мың теңге;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33569 мың теңге;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- 0,0 мың теңге;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- 0,0 мың теңге;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теңге.";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Күршім ауданының Төсқайың ауылдық округінің 2020-2022 жылдарға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- 23369 мың теңге, оның ішінде: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- 2786 мың теңге;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- 1418 мың теңге;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- 19165 мың теңге;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- 23369 мың теңге;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- 0,0 мың теңге;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- 0,0 мың теңге;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теңге.";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Нурумова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Кемешева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1 қосымша</w:t>
            </w:r>
          </w:p>
        </w:tc>
      </w:tr>
    </w:tbl>
    <w:bookmarkStart w:name="z21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2020 жылға арналған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68286</w:t>
            </w:r>
          </w:p>
        </w:tc>
      </w:tr>
    </w:tbl>
    <w:bookmarkStart w:name="z21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 шешіміне 4 қосымша</w:t>
            </w:r>
          </w:p>
        </w:tc>
      </w:tr>
    </w:tbl>
    <w:bookmarkStart w:name="z219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2020 жылға арналған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34776</w:t>
            </w:r>
          </w:p>
        </w:tc>
      </w:tr>
    </w:tbl>
    <w:bookmarkStart w:name="z220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23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Қалжыр ауылдық округінің 2020 жылға арналған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</w:t>
            </w:r>
          </w:p>
        </w:tc>
      </w:tr>
    </w:tbl>
    <w:bookmarkStart w:name="z224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2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2020 жылға арналған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</w:t>
            </w:r>
          </w:p>
        </w:tc>
      </w:tr>
    </w:tbl>
    <w:bookmarkStart w:name="z22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31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2020 жылға арналған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</w:tbl>
    <w:bookmarkStart w:name="z232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3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Ақбұлақ ауылдық округінің 2020 жылға арналған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</w:tbl>
    <w:bookmarkStart w:name="z236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39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Абай ауылдық округінің 2020 жылға арналған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21727</w:t>
            </w:r>
          </w:p>
        </w:tc>
      </w:tr>
    </w:tbl>
    <w:bookmarkStart w:name="z240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43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2020 жылға арналған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29882</w:t>
            </w:r>
          </w:p>
        </w:tc>
      </w:tr>
    </w:tbl>
    <w:bookmarkStart w:name="z24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24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Балықшы ауылдық округінің 2020 жылға арналған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</w:tbl>
    <w:bookmarkStart w:name="z24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05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46/2-VI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25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Төсқайың ауылдық округінің 2020 жылға арналған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19165</w:t>
            </w:r>
          </w:p>
        </w:tc>
      </w:tr>
    </w:tbl>
    <w:bookmarkStart w:name="z252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