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a6a62" w14:textId="d5a6a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2020 жылғы 11 тамыздағы № 52/7-VI шешімі. Шығыс Қазақстан облысы Әділет департаментінде 2020 жылғы 16 қыркүйекте № 7536 болып тіркелді. Күші жойылды -Шығыс Қазақстан облысы Күршім аудандық мәслихатының 2024 жылғы 4 наурыздағы № 19/8-VIII шешімімен</w:t>
      </w:r>
    </w:p>
    <w:p>
      <w:pPr>
        <w:spacing w:after="0"/>
        <w:ind w:left="0"/>
        <w:jc w:val="both"/>
      </w:pPr>
      <w:bookmarkStart w:name="z5" w:id="0"/>
      <w:r>
        <w:rPr>
          <w:rFonts w:ascii="Times New Roman"/>
          <w:b w:val="false"/>
          <w:i w:val="false"/>
          <w:color w:val="ff0000"/>
          <w:sz w:val="28"/>
        </w:rPr>
        <w:t xml:space="preserve">
      Ескерту. Күші жойылды -Шығыс Қазақстан облысы Күршім аудандық мәслихатының 04.03.2024 </w:t>
      </w:r>
      <w:r>
        <w:rPr>
          <w:rFonts w:ascii="Times New Roman"/>
          <w:b w:val="false"/>
          <w:i w:val="false"/>
          <w:color w:val="ff0000"/>
          <w:sz w:val="28"/>
        </w:rPr>
        <w:t>№ 19/8-VIII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Күршім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Қоса беріліп отырған әлеуметтiк көмек көрсетудiң, оның мөлшерлерiн белгiлеудiң және мұқтаж азаматтардың жекелеген санаттарының тiзбесiн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бекiтілсін.</w:t>
      </w:r>
    </w:p>
    <w:bookmarkEnd w:id="2"/>
    <w:bookmarkStart w:name="z9"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Күршім аудандық мәслихатының кейбір шешімдерінің күші жойылды деп танылсын.</w:t>
      </w:r>
    </w:p>
    <w:bookmarkEnd w:id="3"/>
    <w:bookmarkStart w:name="z10" w:id="4"/>
    <w:p>
      <w:pPr>
        <w:spacing w:after="0"/>
        <w:ind w:left="0"/>
        <w:jc w:val="both"/>
      </w:pPr>
      <w:r>
        <w:rPr>
          <w:rFonts w:ascii="Times New Roman"/>
          <w:b w:val="false"/>
          <w:i w:val="false"/>
          <w:color w:val="000000"/>
          <w:sz w:val="28"/>
        </w:rPr>
        <w:t>
      3. Осы шешім оның алғашқы ресми жарияланған күнінен кейiн күнтізбелік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Кумарова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Күршім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Кемешева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11 тамыздағы </w:t>
            </w:r>
            <w:r>
              <w:br/>
            </w:r>
            <w:r>
              <w:rPr>
                <w:rFonts w:ascii="Times New Roman"/>
                <w:b w:val="false"/>
                <w:i w:val="false"/>
                <w:color w:val="000000"/>
                <w:sz w:val="20"/>
              </w:rPr>
              <w:t>№ 52/7-VI шешімімен бекітілген</w:t>
            </w:r>
          </w:p>
        </w:tc>
      </w:tr>
    </w:tbl>
    <w:bookmarkStart w:name="z14"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p>
      <w:pPr>
        <w:spacing w:after="0"/>
        <w:ind w:left="0"/>
        <w:jc w:val="both"/>
      </w:pPr>
      <w:r>
        <w:rPr>
          <w:rFonts w:ascii="Times New Roman"/>
          <w:b w:val="false"/>
          <w:i w:val="false"/>
          <w:color w:val="ff0000"/>
          <w:sz w:val="28"/>
        </w:rPr>
        <w:t xml:space="preserve">
      Ескерту. Қағидалары жаңа редакцияда - Шығыс Қазақстан облысы Күршім аудандық мәслихатының 21.04.2022 </w:t>
      </w:r>
      <w:r>
        <w:rPr>
          <w:rFonts w:ascii="Times New Roman"/>
          <w:b w:val="false"/>
          <w:i w:val="false"/>
          <w:color w:val="ff0000"/>
          <w:sz w:val="28"/>
        </w:rPr>
        <w:t>№ 18/15-VII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5" w:id="6"/>
    <w:p>
      <w:pPr>
        <w:spacing w:after="0"/>
        <w:ind w:left="0"/>
        <w:jc w:val="left"/>
      </w:pPr>
      <w:r>
        <w:rPr>
          <w:rFonts w:ascii="Times New Roman"/>
          <w:b/>
          <w:i w:val="false"/>
          <w:color w:val="000000"/>
        </w:rPr>
        <w:t xml:space="preserve"> 1 Тарау. Жалпы ережелер</w:t>
      </w:r>
    </w:p>
    <w:bookmarkEnd w:id="6"/>
    <w:bookmarkStart w:name="z16" w:id="7"/>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w:t>
      </w:r>
      <w:r>
        <w:rPr>
          <w:rFonts w:ascii="Times New Roman"/>
          <w:b w:val="false"/>
          <w:i w:val="false"/>
          <w:color w:val="000000"/>
          <w:sz w:val="28"/>
        </w:rPr>
        <w:t xml:space="preserve">азаматтардың жекелеген санаттарының тізбесін айқындаудың Қағидалары (бұдан әрі - Қағидалар)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Күршім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Шығыс Қазақстан облысының статистикалық органы есептейтін мөлшері бойынша ең төмен тұтыну себетінің құнына тең, бір адамға қажетті ең төмен қаржылық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үлесi;</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"Күршім ауданының жұмыспен қамту, әлеуметтік бағдарламалар және азаматтық хал актілерін тіркеу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әкімінің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p>
      <w:pPr>
        <w:spacing w:after="0"/>
        <w:ind w:left="0"/>
        <w:jc w:val="both"/>
      </w:pPr>
      <w:r>
        <w:rPr>
          <w:rFonts w:ascii="Times New Roman"/>
          <w:b w:val="false"/>
          <w:i w:val="false"/>
          <w:color w:val="000000"/>
          <w:sz w:val="28"/>
        </w:rPr>
        <w:t>
      5.Осы Қағидалар Күршім ауданы аумағында тіркелген тұлғаларға таралады.</w:t>
      </w:r>
    </w:p>
    <w:bookmarkStart w:name="z118" w:id="8"/>
    <w:p>
      <w:pPr>
        <w:spacing w:after="0"/>
        <w:ind w:left="0"/>
        <w:jc w:val="both"/>
      </w:pPr>
      <w:r>
        <w:rPr>
          <w:rFonts w:ascii="Times New Roman"/>
          <w:b w:val="false"/>
          <w:i w:val="false"/>
          <w:color w:val="000000"/>
          <w:sz w:val="28"/>
        </w:rPr>
        <w:t xml:space="preserve">
      6. Қазақстан Республикасының "Қазақстан Республикасында мүгедектігі бар адамдарды әлеуметтік қорғау туралы" Заңының </w:t>
      </w:r>
      <w:r>
        <w:rPr>
          <w:rFonts w:ascii="Times New Roman"/>
          <w:b w:val="false"/>
          <w:i w:val="false"/>
          <w:color w:val="000000"/>
          <w:sz w:val="28"/>
        </w:rPr>
        <w:t>16 бабында</w:t>
      </w:r>
      <w:r>
        <w:rPr>
          <w:rFonts w:ascii="Times New Roman"/>
          <w:b w:val="false"/>
          <w:i w:val="false"/>
          <w:color w:val="000000"/>
          <w:sz w:val="28"/>
        </w:rPr>
        <w:t xml:space="preserve"> және Қазақстан Республикасының "Ардагерлер туралы" Заңының </w:t>
      </w:r>
      <w:r>
        <w:rPr>
          <w:rFonts w:ascii="Times New Roman"/>
          <w:b w:val="false"/>
          <w:i w:val="false"/>
          <w:color w:val="000000"/>
          <w:sz w:val="28"/>
        </w:rPr>
        <w:t>10 баптың</w:t>
      </w:r>
      <w:r>
        <w:rPr>
          <w:rFonts w:ascii="Times New Roman"/>
          <w:b w:val="false"/>
          <w:i w:val="false"/>
          <w:color w:val="000000"/>
          <w:sz w:val="28"/>
        </w:rPr>
        <w:t xml:space="preserve"> 2) тармақшасында, </w:t>
      </w:r>
      <w:r>
        <w:rPr>
          <w:rFonts w:ascii="Times New Roman"/>
          <w:b w:val="false"/>
          <w:i w:val="false"/>
          <w:color w:val="000000"/>
          <w:sz w:val="28"/>
        </w:rPr>
        <w:t>11 баптың</w:t>
      </w:r>
      <w:r>
        <w:rPr>
          <w:rFonts w:ascii="Times New Roman"/>
          <w:b w:val="false"/>
          <w:i w:val="false"/>
          <w:color w:val="000000"/>
          <w:sz w:val="28"/>
        </w:rPr>
        <w:t xml:space="preserve"> 2) тармақшасында, </w:t>
      </w:r>
      <w:r>
        <w:rPr>
          <w:rFonts w:ascii="Times New Roman"/>
          <w:b w:val="false"/>
          <w:i w:val="false"/>
          <w:color w:val="000000"/>
          <w:sz w:val="28"/>
        </w:rPr>
        <w:t>12 баптың</w:t>
      </w:r>
      <w:r>
        <w:rPr>
          <w:rFonts w:ascii="Times New Roman"/>
          <w:b w:val="false"/>
          <w:i w:val="false"/>
          <w:color w:val="000000"/>
          <w:sz w:val="28"/>
        </w:rPr>
        <w:t xml:space="preserve"> 2) тармақшасында, </w:t>
      </w:r>
      <w:r>
        <w:rPr>
          <w:rFonts w:ascii="Times New Roman"/>
          <w:b w:val="false"/>
          <w:i w:val="false"/>
          <w:color w:val="000000"/>
          <w:sz w:val="28"/>
        </w:rPr>
        <w:t>13 баптың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Күршім аудандық мәслихатының 10.11.2022 </w:t>
      </w:r>
      <w:r>
        <w:rPr>
          <w:rFonts w:ascii="Times New Roman"/>
          <w:b w:val="false"/>
          <w:i w:val="false"/>
          <w:color w:val="000000"/>
          <w:sz w:val="28"/>
        </w:rPr>
        <w:t>№ 27/9-VII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Start w:name="z18" w:id="9"/>
    <w:p>
      <w:pPr>
        <w:spacing w:after="0"/>
        <w:ind w:left="0"/>
        <w:jc w:val="both"/>
      </w:pPr>
      <w:r>
        <w:rPr>
          <w:rFonts w:ascii="Times New Roman"/>
          <w:b w:val="false"/>
          <w:i w:val="false"/>
          <w:color w:val="000000"/>
          <w:sz w:val="28"/>
        </w:rPr>
        <w:t>
      7. Мерекелік күндерге әлеуметтік көмек азаматтардың келесі санаттарына ақшалай төлемдер түрінде бір рет көрсетіледі:</w:t>
      </w:r>
    </w:p>
    <w:bookmarkEnd w:id="9"/>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 балалы аналарға, көп балалы отбасыларға -15000 (он бес мың) теңге мөлшерінде;</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етушiлеріне - 1500000 (бір миллион бес жүз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-1500000 (бір миллион бес жүз мың) теңге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- 100000 (жүз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- 100000 (жүз мың) теңге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- 100000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- 100000 (жүз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15000 (он бес мың) теңге;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- 100000 (жүз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- 70000 (жетпіс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- 100000 (жүз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- 100000 (жүз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- 100000 (жүз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- 50000 (елю мың) теңге мөлшерінде;</w:t>
      </w:r>
    </w:p>
    <w:p>
      <w:pPr>
        <w:spacing w:after="0"/>
        <w:ind w:left="0"/>
        <w:jc w:val="both"/>
      </w:pPr>
      <w:r>
        <w:rPr>
          <w:rFonts w:ascii="Times New Roman"/>
          <w:b w:val="false"/>
          <w:i w:val="false"/>
          <w:color w:val="000000"/>
          <w:sz w:val="28"/>
        </w:rPr>
        <w:t>
      3) 30 тамыз - Қазақстан Республикасының Конституция күні:</w:t>
      </w:r>
    </w:p>
    <w:p>
      <w:pPr>
        <w:spacing w:after="0"/>
        <w:ind w:left="0"/>
        <w:jc w:val="both"/>
      </w:pPr>
      <w:r>
        <w:rPr>
          <w:rFonts w:ascii="Times New Roman"/>
          <w:b w:val="false"/>
          <w:i w:val="false"/>
          <w:color w:val="000000"/>
          <w:sz w:val="28"/>
        </w:rPr>
        <w:t>
      он сегіз жасқа дейінгі мүгедектігі бар балаларға (мүгедектігі бар балалардың ата-анасының біреуіне немесе өзге де заңды өкілдеріне) - 15000 (он бес мың) теңге мөлшерінде;</w:t>
      </w:r>
    </w:p>
    <w:p>
      <w:pPr>
        <w:spacing w:after="0"/>
        <w:ind w:left="0"/>
        <w:jc w:val="both"/>
      </w:pPr>
      <w:r>
        <w:rPr>
          <w:rFonts w:ascii="Times New Roman"/>
          <w:b w:val="false"/>
          <w:i w:val="false"/>
          <w:color w:val="000000"/>
          <w:sz w:val="28"/>
        </w:rPr>
        <w:t>
      Ұлы Отан Соғысының мүгедектігі бар адамдар қатарына жатпайтын көруі бойынша 1 топ мүгедектеріне - 30000 (отыз мың) теңге мөлшерінде;</w:t>
      </w:r>
    </w:p>
    <w:p>
      <w:pPr>
        <w:spacing w:after="0"/>
        <w:ind w:left="0"/>
        <w:jc w:val="both"/>
      </w:pPr>
      <w:r>
        <w:rPr>
          <w:rFonts w:ascii="Times New Roman"/>
          <w:b w:val="false"/>
          <w:i w:val="false"/>
          <w:color w:val="000000"/>
          <w:sz w:val="28"/>
        </w:rPr>
        <w:t>
      4) 16 - желтоқсан - Тәуелсіздік күні:</w:t>
      </w:r>
    </w:p>
    <w:p>
      <w:pPr>
        <w:spacing w:after="0"/>
        <w:ind w:left="0"/>
        <w:jc w:val="both"/>
      </w:pPr>
      <w:r>
        <w:rPr>
          <w:rFonts w:ascii="Times New Roman"/>
          <w:b w:val="false"/>
          <w:i w:val="false"/>
          <w:color w:val="000000"/>
          <w:sz w:val="28"/>
        </w:rPr>
        <w:t>
      саяси қуғын - сүргiн және ашаршылықтан зардап шеккен адамдарға - 15000 (он бес мың) теңге мөлшерінде;</w:t>
      </w:r>
    </w:p>
    <w:p>
      <w:pPr>
        <w:spacing w:after="0"/>
        <w:ind w:left="0"/>
        <w:jc w:val="both"/>
      </w:pPr>
      <w:r>
        <w:rPr>
          <w:rFonts w:ascii="Times New Roman"/>
          <w:b w:val="false"/>
          <w:i w:val="false"/>
          <w:color w:val="000000"/>
          <w:sz w:val="28"/>
        </w:rPr>
        <w:t>
      бұрынғы КСР Одағынан тысқары жерлерде қуғын-сүргiндердi кеңес соттары мен басқа да органдардың қолдануында болған тұлғаларға - 15000 (он бес мың) теңге мөлшерінде;</w:t>
      </w:r>
    </w:p>
    <w:p>
      <w:pPr>
        <w:spacing w:after="0"/>
        <w:ind w:left="0"/>
        <w:jc w:val="both"/>
      </w:pPr>
      <w:r>
        <w:rPr>
          <w:rFonts w:ascii="Times New Roman"/>
          <w:b w:val="false"/>
          <w:i w:val="false"/>
          <w:color w:val="000000"/>
          <w:sz w:val="28"/>
        </w:rPr>
        <w:t>
      екiншi дүниежүзiлiк соғыс кезiнде (жай адамдар мен әскери қызметшiлердi) тұрақты армия әскери трибуналдарымен сотталған тұлғаларға - 15000 (он бес мың) теңге мөлшерінде;</w:t>
      </w:r>
    </w:p>
    <w:p>
      <w:pPr>
        <w:spacing w:after="0"/>
        <w:ind w:left="0"/>
        <w:jc w:val="both"/>
      </w:pPr>
      <w:r>
        <w:rPr>
          <w:rFonts w:ascii="Times New Roman"/>
          <w:b w:val="false"/>
          <w:i w:val="false"/>
          <w:color w:val="000000"/>
          <w:sz w:val="28"/>
        </w:rPr>
        <w:t>
      Қазақстаннан тысқары жерлерде әскери қызмет атқару үшiн шақырылғаннан кейiн қуғын-сүргiндерде болған тұлғаларға - 15000 (он бес мың) теңге мөлшерінде;</w:t>
      </w:r>
    </w:p>
    <w:p>
      <w:pPr>
        <w:spacing w:after="0"/>
        <w:ind w:left="0"/>
        <w:jc w:val="both"/>
      </w:pPr>
      <w:r>
        <w:rPr>
          <w:rFonts w:ascii="Times New Roman"/>
          <w:b w:val="false"/>
          <w:i w:val="false"/>
          <w:color w:val="000000"/>
          <w:sz w:val="28"/>
        </w:rPr>
        <w:t>
      қуғын-сүргiндердi орталық одақтық органдар: КСРО Жоғарғы Соты мен оның сот алқаларының, КСРО БМСБ алқасының, КСРО IІХК - МҚМ - ІІМ жанындағы айрықша кеңестiң, КСРО Прокуратурасы мен КСРО ІІХК Тергеу Iстерi жөнiндегi комиссиясының және басқа органдар шешiмдерi бойынша болған тұлғаларға - 15000 (он бес мың) теңге мөлшерінде;</w:t>
      </w:r>
    </w:p>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тұлғаларға -100000 (жүз мың) теңге мөлшерінде;</w:t>
      </w:r>
    </w:p>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тұлғаларға - 15000 (он бес мың) теңге мөлшерінде;</w:t>
      </w:r>
    </w:p>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- 15000 (он бес мың) теңге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Күршім аудандық мәслихатының 10.11.2022 </w:t>
      </w:r>
      <w:r>
        <w:rPr>
          <w:rFonts w:ascii="Times New Roman"/>
          <w:b w:val="false"/>
          <w:i w:val="false"/>
          <w:color w:val="000000"/>
          <w:sz w:val="28"/>
        </w:rPr>
        <w:t>№ 27/9-VII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10"/>
    <w:p>
      <w:pPr>
        <w:spacing w:after="0"/>
        <w:ind w:left="0"/>
        <w:jc w:val="both"/>
      </w:pPr>
      <w:r>
        <w:rPr>
          <w:rFonts w:ascii="Times New Roman"/>
          <w:b w:val="false"/>
          <w:i w:val="false"/>
          <w:color w:val="000000"/>
          <w:sz w:val="28"/>
        </w:rPr>
        <w:t>
      8. Әлеуметтік көмек өмірлік қиын жағдайға тап болған мұқтаж азаматтардың жекелеген санаттарына бір рет және (немесе) мерзімді (ай сайын), көрсетіледі:</w:t>
      </w:r>
    </w:p>
    <w:bookmarkEnd w:id="10"/>
    <w:p>
      <w:pPr>
        <w:spacing w:after="0"/>
        <w:ind w:left="0"/>
        <w:jc w:val="both"/>
      </w:pPr>
      <w:r>
        <w:rPr>
          <w:rFonts w:ascii="Times New Roman"/>
          <w:b w:val="false"/>
          <w:i w:val="false"/>
          <w:color w:val="000000"/>
          <w:sz w:val="28"/>
        </w:rPr>
        <w:t>
      1) өмірлік қиын жағдайда деп танылған тұлғаларға (отбасыларға) ең төменгі күнкөріс деңгейі мөлшерінің екі еселенген шегінен аспайтын жан басына шаққандағы орташа табысы ескеріле отырып бір рет көрсетіледі, келесі негіздер бойынша:</w:t>
      </w:r>
    </w:p>
    <w:p>
      <w:pPr>
        <w:spacing w:after="0"/>
        <w:ind w:left="0"/>
        <w:jc w:val="both"/>
      </w:pPr>
      <w:r>
        <w:rPr>
          <w:rFonts w:ascii="Times New Roman"/>
          <w:b w:val="false"/>
          <w:i w:val="false"/>
          <w:color w:val="000000"/>
          <w:sz w:val="28"/>
        </w:rPr>
        <w:t>
      жетім балалар және ата-аналарының қамқорлығынсыз қалған балалар;</w:t>
      </w:r>
    </w:p>
    <w:p>
      <w:pPr>
        <w:spacing w:after="0"/>
        <w:ind w:left="0"/>
        <w:jc w:val="both"/>
      </w:pPr>
      <w:r>
        <w:rPr>
          <w:rFonts w:ascii="Times New Roman"/>
          <w:b w:val="false"/>
          <w:i w:val="false"/>
          <w:color w:val="000000"/>
          <w:sz w:val="28"/>
        </w:rPr>
        <w:t>
      қадағалаусыз қалған, оның ішінде девианттық мінез-құлықты кәмелетке толмағандар;</w:t>
      </w:r>
    </w:p>
    <w:p>
      <w:pPr>
        <w:spacing w:after="0"/>
        <w:ind w:left="0"/>
        <w:jc w:val="both"/>
      </w:pPr>
      <w:r>
        <w:rPr>
          <w:rFonts w:ascii="Times New Roman"/>
          <w:b w:val="false"/>
          <w:i w:val="false"/>
          <w:color w:val="000000"/>
          <w:sz w:val="28"/>
        </w:rPr>
        <w:t>
      арнаулы білім беру ұйымдарында, ерекше режимде ұстайтын білім беру ұйымдарында жүрген кәмелетке толмағандар;</w:t>
      </w:r>
    </w:p>
    <w:p>
      <w:pPr>
        <w:spacing w:after="0"/>
        <w:ind w:left="0"/>
        <w:jc w:val="both"/>
      </w:pPr>
      <w:r>
        <w:rPr>
          <w:rFonts w:ascii="Times New Roman"/>
          <w:b w:val="false"/>
          <w:i w:val="false"/>
          <w:color w:val="000000"/>
          <w:sz w:val="28"/>
        </w:rPr>
        <w:t>
      туғаннан үш жасқа дейінгі бастапқы психофизикалық дамуы мүмкіндіктері шектелген балалар;</w:t>
      </w:r>
    </w:p>
    <w:p>
      <w:pPr>
        <w:spacing w:after="0"/>
        <w:ind w:left="0"/>
        <w:jc w:val="both"/>
      </w:pPr>
      <w:r>
        <w:rPr>
          <w:rFonts w:ascii="Times New Roman"/>
          <w:b w:val="false"/>
          <w:i w:val="false"/>
          <w:color w:val="000000"/>
          <w:sz w:val="28"/>
        </w:rPr>
        <w:t>
      дене бітімі және (немесе) ақыл-ой мүмкіндіктерімен байланысты организм функцияларының тұрақты бұзылуы бар адамдар;</w:t>
      </w:r>
    </w:p>
    <w:p>
      <w:pPr>
        <w:spacing w:after="0"/>
        <w:ind w:left="0"/>
        <w:jc w:val="both"/>
      </w:pPr>
      <w:r>
        <w:rPr>
          <w:rFonts w:ascii="Times New Roman"/>
          <w:b w:val="false"/>
          <w:i w:val="false"/>
          <w:color w:val="000000"/>
          <w:sz w:val="28"/>
        </w:rPr>
        <w:t>
      әлеуметтік мәні бар аурулардың және айналадағыларға қауіп төндіретін аурулардың салдарынан тыныс-тіршілігі шектелген адамдар;</w:t>
      </w:r>
    </w:p>
    <w:p>
      <w:pPr>
        <w:spacing w:after="0"/>
        <w:ind w:left="0"/>
        <w:jc w:val="both"/>
      </w:pPr>
      <w:r>
        <w:rPr>
          <w:rFonts w:ascii="Times New Roman"/>
          <w:b w:val="false"/>
          <w:i w:val="false"/>
          <w:color w:val="000000"/>
          <w:sz w:val="28"/>
        </w:rPr>
        <w:t>
      жасының егде тартуына байланысты, бұрынғы ауруы және (немесе) мүгедектігі салдарынан өзіне-өзі күтім жасай алмайтын адамдар;</w:t>
      </w:r>
    </w:p>
    <w:p>
      <w:pPr>
        <w:spacing w:after="0"/>
        <w:ind w:left="0"/>
        <w:jc w:val="both"/>
      </w:pPr>
      <w:r>
        <w:rPr>
          <w:rFonts w:ascii="Times New Roman"/>
          <w:b w:val="false"/>
          <w:i w:val="false"/>
          <w:color w:val="000000"/>
          <w:sz w:val="28"/>
        </w:rPr>
        <w:t>
      әлеуметтік бейімсіздікке және әлеуметтік дарымауға әкеп соқтырған қатыгездікке ұшыраған адамдар;</w:t>
      </w:r>
    </w:p>
    <w:p>
      <w:pPr>
        <w:spacing w:after="0"/>
        <w:ind w:left="0"/>
        <w:jc w:val="both"/>
      </w:pPr>
      <w:r>
        <w:rPr>
          <w:rFonts w:ascii="Times New Roman"/>
          <w:b w:val="false"/>
          <w:i w:val="false"/>
          <w:color w:val="000000"/>
          <w:sz w:val="28"/>
        </w:rPr>
        <w:t>
      баспанасыздар (белгілі бір тұрғылықты жері жоқ адамдар);</w:t>
      </w:r>
    </w:p>
    <w:p>
      <w:pPr>
        <w:spacing w:after="0"/>
        <w:ind w:left="0"/>
        <w:jc w:val="both"/>
      </w:pPr>
      <w:r>
        <w:rPr>
          <w:rFonts w:ascii="Times New Roman"/>
          <w:b w:val="false"/>
          <w:i w:val="false"/>
          <w:color w:val="000000"/>
          <w:sz w:val="28"/>
        </w:rPr>
        <w:t>
      бас бостандығынан айыру орындарынан босап шыққан адамдар;</w:t>
      </w:r>
    </w:p>
    <w:p>
      <w:pPr>
        <w:spacing w:after="0"/>
        <w:ind w:left="0"/>
        <w:jc w:val="both"/>
      </w:pPr>
      <w:r>
        <w:rPr>
          <w:rFonts w:ascii="Times New Roman"/>
          <w:b w:val="false"/>
          <w:i w:val="false"/>
          <w:color w:val="000000"/>
          <w:sz w:val="28"/>
        </w:rPr>
        <w:t>
      пробация қызметінің есебінде тұрған адамдар;</w:t>
      </w:r>
    </w:p>
    <w:p>
      <w:pPr>
        <w:spacing w:after="0"/>
        <w:ind w:left="0"/>
        <w:jc w:val="both"/>
      </w:pPr>
      <w:r>
        <w:rPr>
          <w:rFonts w:ascii="Times New Roman"/>
          <w:b w:val="false"/>
          <w:i w:val="false"/>
          <w:color w:val="000000"/>
          <w:sz w:val="28"/>
        </w:rPr>
        <w:t>
      2) табиғи зілзаланың немесе өрттің салдарынан зиян алған азаматтарға (отбасыларға), жан басына шаққандағы орташа табысты есепке алмағанда, бір рет көрсетіледі. Табиғи зілзаланың немесе өрттің салдарынан өмірлік қиын жағдайға түскен адамдар (отбасылар) өтінішті оқиға болған күннен бастап үш ай ішінде тапсырады.</w:t>
      </w:r>
    </w:p>
    <w:p>
      <w:pPr>
        <w:spacing w:after="0"/>
        <w:ind w:left="0"/>
        <w:jc w:val="both"/>
      </w:pPr>
      <w:r>
        <w:rPr>
          <w:rFonts w:ascii="Times New Roman"/>
          <w:b w:val="false"/>
          <w:i w:val="false"/>
          <w:color w:val="000000"/>
          <w:sz w:val="28"/>
        </w:rPr>
        <w:t>
      3) өмірлік қиын жағдайда деп танылған тұлғаларға (отбасыларға), жан басына шаққандағы орташа табысы ең төмен күнкөріс деңгейінің бір еселенген шамасынан аспаса бір рет көрсетіледі.</w:t>
      </w:r>
    </w:p>
    <w:p>
      <w:pPr>
        <w:spacing w:after="0"/>
        <w:ind w:left="0"/>
        <w:jc w:val="both"/>
      </w:pPr>
      <w:r>
        <w:rPr>
          <w:rFonts w:ascii="Times New Roman"/>
          <w:b w:val="false"/>
          <w:i w:val="false"/>
          <w:color w:val="000000"/>
          <w:sz w:val="28"/>
        </w:rPr>
        <w:t>
      4) әлеуметтік мәні бар аурулардың және айналадағылар үшін қауіп төндіретін аурулары бар және медициналық мекемелердің тізімі бойынша амбулаториялық емделуде жүрген адамдарға кірісті есепке алусыз ай сайын - 6 (алты) айлық есептік көрсеткіш мөлшерінде әлеуметтік көмек көрсетіледі (сома емделуді нақты алуы бойынша тағайындалады);</w:t>
      </w:r>
    </w:p>
    <w:p>
      <w:pPr>
        <w:spacing w:after="0"/>
        <w:ind w:left="0"/>
        <w:jc w:val="both"/>
      </w:pPr>
      <w:r>
        <w:rPr>
          <w:rFonts w:ascii="Times New Roman"/>
          <w:b w:val="false"/>
          <w:i w:val="false"/>
          <w:color w:val="000000"/>
          <w:sz w:val="28"/>
        </w:rPr>
        <w:t>
      5) адамның иммун тапшылығы вирусын жұқтырған диспансерлік есепте тұрған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 ай сайын тағайындалады.</w:t>
      </w:r>
    </w:p>
    <w:bookmarkStart w:name="z19" w:id="11"/>
    <w:p>
      <w:pPr>
        <w:spacing w:after="0"/>
        <w:ind w:left="0"/>
        <w:jc w:val="both"/>
      </w:pPr>
      <w:r>
        <w:rPr>
          <w:rFonts w:ascii="Times New Roman"/>
          <w:b w:val="false"/>
          <w:i w:val="false"/>
          <w:color w:val="000000"/>
          <w:sz w:val="28"/>
        </w:rPr>
        <w:t>
      9. Өмірлік қиын жағдай туындаған кезде әлеуметтік көмектің шекті мөлшері 42 (қырық екі) айлық есептік көрсеткішті құрайды.</w:t>
      </w:r>
    </w:p>
    <w:bookmarkEnd w:id="11"/>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Start w:name="z20" w:id="12"/>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ұсынысы бойынша Күршім ауданының әкімдігі бекітетін тізімдер бойынша көрсетіледі.</w:t>
      </w:r>
    </w:p>
    <w:bookmarkEnd w:id="12"/>
    <w:bookmarkStart w:name="z21" w:id="13"/>
    <w:p>
      <w:pPr>
        <w:spacing w:after="0"/>
        <w:ind w:left="0"/>
        <w:jc w:val="both"/>
      </w:pPr>
      <w:r>
        <w:rPr>
          <w:rFonts w:ascii="Times New Roman"/>
          <w:b w:val="false"/>
          <w:i w:val="false"/>
          <w:color w:val="000000"/>
          <w:sz w:val="28"/>
        </w:rPr>
        <w:t xml:space="preserve">
      11. Өмірлік қиын жағдай туындаған кезде әлеуметтік көмек алу үшін өтініш беруші өзінің немесе отбасының атынан уәкілетті органға немесе ауылдық округ әкіміне өтінішке қоса Үлгілік қағидаларының </w:t>
      </w:r>
      <w:r>
        <w:rPr>
          <w:rFonts w:ascii="Times New Roman"/>
          <w:b w:val="false"/>
          <w:i w:val="false"/>
          <w:color w:val="000000"/>
          <w:sz w:val="28"/>
        </w:rPr>
        <w:t>13 тармағына</w:t>
      </w:r>
      <w:r>
        <w:rPr>
          <w:rFonts w:ascii="Times New Roman"/>
          <w:b w:val="false"/>
          <w:i w:val="false"/>
          <w:color w:val="000000"/>
          <w:sz w:val="28"/>
        </w:rPr>
        <w:t xml:space="preserve"> сәйкес құжаттарды ұсынады.</w:t>
      </w:r>
    </w:p>
    <w:bookmarkEnd w:id="13"/>
    <w:bookmarkStart w:name="z22" w:id="14"/>
    <w:p>
      <w:pPr>
        <w:spacing w:after="0"/>
        <w:ind w:left="0"/>
        <w:jc w:val="both"/>
      </w:pPr>
      <w:r>
        <w:rPr>
          <w:rFonts w:ascii="Times New Roman"/>
          <w:b w:val="false"/>
          <w:i w:val="false"/>
          <w:color w:val="000000"/>
          <w:sz w:val="28"/>
        </w:rPr>
        <w:t xml:space="preserve">
      12.Әлеуметтік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4"/>
    <w:bookmarkStart w:name="z23" w:id="15"/>
    <w:p>
      <w:pPr>
        <w:spacing w:after="0"/>
        <w:ind w:left="0"/>
        <w:jc w:val="both"/>
      </w:pPr>
      <w:r>
        <w:rPr>
          <w:rFonts w:ascii="Times New Roman"/>
          <w:b w:val="false"/>
          <w:i w:val="false"/>
          <w:color w:val="000000"/>
          <w:sz w:val="28"/>
        </w:rPr>
        <w:t>
      13. Әлеуметтiк көмек ұсынуға шығыстарды қаржыландыру жергілікті бюджетте көзделген ағымдағы қаржы жылына арналған қаражат шегiнде жүзеге асырылады.</w:t>
      </w:r>
    </w:p>
    <w:bookmarkEnd w:id="15"/>
    <w:bookmarkStart w:name="z24" w:id="16"/>
    <w:p>
      <w:pPr>
        <w:spacing w:after="0"/>
        <w:ind w:left="0"/>
        <w:jc w:val="both"/>
      </w:pPr>
      <w:r>
        <w:rPr>
          <w:rFonts w:ascii="Times New Roman"/>
          <w:b w:val="false"/>
          <w:i w:val="false"/>
          <w:color w:val="000000"/>
          <w:sz w:val="28"/>
        </w:rPr>
        <w:t>
      14.Әлеуметтік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6"/>
    <w:bookmarkStart w:name="z25" w:id="17"/>
    <w:p>
      <w:pPr>
        <w:spacing w:after="0"/>
        <w:ind w:left="0"/>
        <w:jc w:val="left"/>
      </w:pPr>
      <w:r>
        <w:rPr>
          <w:rFonts w:ascii="Times New Roman"/>
          <w:b/>
          <w:i w:val="false"/>
          <w:color w:val="000000"/>
        </w:rPr>
        <w:t xml:space="preserve"> 3 Тарау. Қорытынды ереже</w:t>
      </w:r>
    </w:p>
    <w:bookmarkEnd w:id="17"/>
    <w:bookmarkStart w:name="z26" w:id="18"/>
    <w:p>
      <w:pPr>
        <w:spacing w:after="0"/>
        <w:ind w:left="0"/>
        <w:jc w:val="both"/>
      </w:pPr>
      <w:r>
        <w:rPr>
          <w:rFonts w:ascii="Times New Roman"/>
          <w:b w:val="false"/>
          <w:i w:val="false"/>
          <w:color w:val="000000"/>
          <w:sz w:val="28"/>
        </w:rPr>
        <w:t>
      15. Әлеуметтік көмек көрсету мониторингі және есепке алуды уәкілетті орган "Е-собес" автоматтандырылған ақпараттық жүйесінің дерекқорын пайдалана отырып жүргізеді.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11 тамыздағы </w:t>
            </w:r>
            <w:r>
              <w:br/>
            </w:r>
            <w:r>
              <w:rPr>
                <w:rFonts w:ascii="Times New Roman"/>
                <w:b w:val="false"/>
                <w:i w:val="false"/>
                <w:color w:val="000000"/>
                <w:sz w:val="20"/>
              </w:rPr>
              <w:t>№ 52/7-VI шешіміне қосымша</w:t>
            </w:r>
          </w:p>
        </w:tc>
      </w:tr>
    </w:tbl>
    <w:bookmarkStart w:name="z119" w:id="19"/>
    <w:p>
      <w:pPr>
        <w:spacing w:after="0"/>
        <w:ind w:left="0"/>
        <w:jc w:val="left"/>
      </w:pPr>
      <w:r>
        <w:rPr>
          <w:rFonts w:ascii="Times New Roman"/>
          <w:b/>
          <w:i w:val="false"/>
          <w:color w:val="000000"/>
        </w:rPr>
        <w:t xml:space="preserve"> Күршім аудандық мәслихатының кейбір күші жойылған шешімдерінің тізбесі</w:t>
      </w:r>
    </w:p>
    <w:bookmarkEnd w:id="19"/>
    <w:bookmarkStart w:name="z120" w:id="20"/>
    <w:p>
      <w:pPr>
        <w:spacing w:after="0"/>
        <w:ind w:left="0"/>
        <w:jc w:val="both"/>
      </w:pPr>
      <w:r>
        <w:rPr>
          <w:rFonts w:ascii="Times New Roman"/>
          <w:b w:val="false"/>
          <w:i w:val="false"/>
          <w:color w:val="000000"/>
          <w:sz w:val="28"/>
        </w:rPr>
        <w:t xml:space="preserve">
      1. Күршім аудандық мәслихатының 2018 жылғы 18 маусымдағы № 23/3-VI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5-14-168 нөмірімен тіркелген, 2018 жылғы 16 шілдедегі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0"/>
    <w:bookmarkStart w:name="z121" w:id="21"/>
    <w:p>
      <w:pPr>
        <w:spacing w:after="0"/>
        <w:ind w:left="0"/>
        <w:jc w:val="both"/>
      </w:pPr>
      <w:r>
        <w:rPr>
          <w:rFonts w:ascii="Times New Roman"/>
          <w:b w:val="false"/>
          <w:i w:val="false"/>
          <w:color w:val="000000"/>
          <w:sz w:val="28"/>
        </w:rPr>
        <w:t xml:space="preserve">
      2. Күршім аудандық мәслихатының 2019 жылғы 05 маусымдағы № 37/4-VI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Күршім аудандық мәслихатының 2018 жылғы 18 маусымдағы № 23/3-VI шешіміне өзгерістер мен толықтыруларды енгізу туралы" (Нормативтік құқықтық актілерді мемлекеттік тіркеу тізілімінде 6027 нөмірімен тіркелген, 2019 жылғы 25 маусымдағы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1"/>
    <w:bookmarkStart w:name="z122" w:id="22"/>
    <w:p>
      <w:pPr>
        <w:spacing w:after="0"/>
        <w:ind w:left="0"/>
        <w:jc w:val="both"/>
      </w:pPr>
      <w:r>
        <w:rPr>
          <w:rFonts w:ascii="Times New Roman"/>
          <w:b w:val="false"/>
          <w:i w:val="false"/>
          <w:color w:val="000000"/>
          <w:sz w:val="28"/>
        </w:rPr>
        <w:t xml:space="preserve">
      3. Күршім аудандық мәслихатының 2019 жылғы 26 қыркүйектегі № 42/8-VI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Күршім аудандық мәслихатының 2018 жылғы 18 маусымдағы № 23/3-VI шешіміне өзгерістер мен толықтыруларды енгізу туралы" (Нормативтік құқықтық актілерді мемлекеттік тіркеу тізілімінде 6210 нөмірімен тіркелген, 2019 жылғы 22 қазандағы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2"/>
    <w:bookmarkStart w:name="z123" w:id="23"/>
    <w:p>
      <w:pPr>
        <w:spacing w:after="0"/>
        <w:ind w:left="0"/>
        <w:jc w:val="both"/>
      </w:pPr>
      <w:r>
        <w:rPr>
          <w:rFonts w:ascii="Times New Roman"/>
          <w:b w:val="false"/>
          <w:i w:val="false"/>
          <w:color w:val="000000"/>
          <w:sz w:val="28"/>
        </w:rPr>
        <w:t xml:space="preserve">
      4. Күршім аудандық мәслихатының 2019 жылғы 24 желтоқсандағы № 45/6-VI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Күршім аудандық мәслихатының 2018 жылғы 18 маусымдағы № 23/3-VI шешіміне өзгерістер мен толықтыру енгізу туралы" (Нормативтік құқықтық актілерді мемлекеттік тіркеу тізілімінде 6657 нөмірімен тіркелген, 2020 жылғы 29 қаңтардағы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3"/>
    <w:bookmarkStart w:name="z124" w:id="24"/>
    <w:p>
      <w:pPr>
        <w:spacing w:after="0"/>
        <w:ind w:left="0"/>
        <w:jc w:val="both"/>
      </w:pPr>
      <w:r>
        <w:rPr>
          <w:rFonts w:ascii="Times New Roman"/>
          <w:b w:val="false"/>
          <w:i w:val="false"/>
          <w:color w:val="000000"/>
          <w:sz w:val="28"/>
        </w:rPr>
        <w:t xml:space="preserve">
      5. Күршім аудандық мәслихатының 2020 жылғы 08 сәуірдегі № 48/3-VI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Күршім аудандық мәслихатының 2018 жылғы 18 маусымдағы № 23/3-VI шешіміне өзгерістер мен толықтыруларды енгізу туралы" (Нормативтік құқықтық актілерді мемлекеттік тіркеу тізілімінде 6903 нөмірімен тіркелген, 2020 жылғы 21 сәуірдегі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