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6bd" w14:textId="0a76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16 шілдедегі № 51/2-VI шешімі. Шығыс Қазақстан облысы Әділет департаментінде 2020 жылғы 24 шілдеде № 7408 болып тіркелді. Күші жойылды - Шығыс Қазақстан облысы Күршім аудандық мәслихатының 2020 жылғы 28 желтоқсандағы № 59/2-VI шешімімен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28.12.2020 № 59/2-VI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Күршім ауданының бюджеті туралы" Күршім аудандық мәслихатының 2019 жылғы 24 желтоқсандағы № 45/3-VI шешіміне өзгерістер енгізу туралы" Күршім аудандық мәслихатының 2020 жылғы 24 маусымдағы № 50/2-VI (Нормативтік құқықтық актілерді мемлекеттік тіркеу тізілімінде 7297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30 желтоқсандағы № 46/2-VI "Күршім ауданының ауылдық округтерінің 2020-2022 жылдарға арналған бюджеті туралы" (Нормативтік құқықтық актілерді мемлекеттік тіркеу тізілімінде 6654 нөмірімен тіркелген, 2020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- 296325 мың теңге, оның ішінде: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- 34439 мың теңге;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- 261886 мың теңге;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- 304311,8 мың теңге;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- 7986,8 мың теңге;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- 7986,8 мың теңге, оның ішінде: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- 7986,8 мың теңге;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7986,8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Марқакөл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- 280075 мың теңге, оның ішінде: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- 13045 мың теңге;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- 95 мың теңге;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- 266935 мың теңге;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- 281498,1 мың теңге;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- 1423,1 мың теңге;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- 1423,1 мың теңге, оның ішінде: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- 1423,1 мың теңге;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- 1423,1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Күршім ауданының Сарыөлең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- 27434 мың теңге, оның ішінде: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- 2881 мың теңге;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- 24505 мың теңге;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- 27767,9 мың теңге;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- 0,0 мың теңге;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- 333,9 мың теңге;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- 333,9 мың теңге, оның ішінде: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- 333,9 мың теңге;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- 333,9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Күршім ауданының Қалжыр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- 24705 мың теңге, оның ішінде: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- 4288 мың теңге;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- 20417 мың теңге;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- 25494,3 мың теңге;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- 789,3 мың теңге;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- 789,3 мың теңге, оның ішінде: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- 789,3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- 789,3 мың теңге.";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Күршім ауданының Боран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- 34847 мың теңге, оның ішінде: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- 4410 мың теңге;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- 30437 мың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- 35126,7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- 279,7 мың теңге;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- 279,7 мың теңге, оның ішінде: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- 279,7 мың теңге;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- 279,7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Күршім ауданының Құйған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- 28392,3 мың теңге, оның ішінде: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- 3242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- 569,3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- 24581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- 28392,3 мың теңге;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Күршім ауданының Қалғұты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- 24386 мың теңге, оның ішінде: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- 2987 мың теңге;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- 21399 мың теңге;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- 24386 мың теңге;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Күршім ауданының Ақбұлақ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- 23026,8 мың теңге, оның ішінде: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- 1305 мың теңге;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- 524,8 мың теңге;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- 21197 мың теңге;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- 23026,8 мың теңге;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Күршім ауданының Абай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- 23844 мың теңге, оның ішінде: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- 1926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мың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- 21902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- 23844 мың теңге;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Күршім ауданының Маралды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- 32329 мың теңге, оның ішінде: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- 2063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- 30266 мың теңге;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- 32329 мың теңге;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Күршім ауданының Балықшы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- 33316 мың теңге, оның ішінде: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- 3224 мың теңге;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- 30092 мың теңге;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- 33316 мың теңге;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Күршім ауданының Төсқайың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- 23369 мың теңге, оның ішінде: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- 2786 мың теңге;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- 1418 мың теңге;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- 19165 мың теңге;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- 23369 мың теңге;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 қосымша</w:t>
            </w:r>
          </w:p>
        </w:tc>
      </w:tr>
    </w:tbl>
    <w:bookmarkStart w:name="z26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2020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bookmarkStart w:name="z26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4 қосымша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2020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bookmarkStart w:name="z2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7 қосымша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2020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2020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bookmarkStart w:name="z27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2020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</w:tbl>
    <w:bookmarkStart w:name="z27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2020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bookmarkStart w:name="z2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1455,3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2020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bookmarkStart w:name="z28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2020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2020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bookmarkStart w:name="z29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2020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bookmarkStart w:name="z29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2020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bookmarkStart w:name="z30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0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2020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bookmarkStart w:name="z30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