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bd8c" w14:textId="066b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2020-2022 жылдарға арналған бюджеті туралы" Күршім аудандық мәслихатының 2019 жылғы 30 желтоқсандағы № 46/2-VI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2020 жылғы 8 сәуірдегі № 48/2-VI шешімі. Шығыс Қазақстан облысы Әділет департаментінде 2020 жылғы 15 сәуірде № 6911 болып тіркелді. Күші жойылды - Шығыс Қазақстан облысы Күршім аудандық мәслихатының 2020 жылғы 28 желтоқсандағы № 59/2-VI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28.12.2020 № 59/2-VI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Күршім ауданының бюджеті туралы" Күршім аудандық мәслихатының 2019 жылғы 24 желтоқсандағы № 45/3-VI шешіміне өзгерістер енгізу туралы" Күршім аудандық мәслихатының 2020 жылғы 26 наурыздағы № 47/2-VI (Нормативтік құқықтық актілерді мемлекеттік тіркеу тізілімінде 6856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Күршім аудандық мәслихатының 2019 жылғы 30 желтоқсандағы № 46/2-VI "Күршім ауданының ауылдық округтерінің 2020-2022 жылдарға арналған бюджеті туралы" (Нормативтік құқықтық актілерді мемлекеттік тіркеу тізілімінде 6654 нөмірімен тіркелген, 2020 жылғы 30 қаңтардағы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- 296325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- 34439мың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- 261886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- 304311,8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- 7986,8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- 7986,8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7986,8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Күршім ауданының Марқакөл ауылдық округінің 2020-2022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- 277075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- 266935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- 278498,1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- 1423,1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- 1423,1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- 1423,1мың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- 1423,1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Күршім ауданының Сарыөлең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- 27507,9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 5) бюджет тапшылығы (профициті) - - 333,9мың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- 333,9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Күршім ауданының Қалжыр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- 24705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- 25494,3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- 789,3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- 789,3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Күршім ауданының Боран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- 35847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- 36126,7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- 279,7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- 279,7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- 279,7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Күршім ауданының Құйған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- 28392,3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- 28392,3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Күршім ауданының Ақбұлақ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- 23026,8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- 23026,8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Күршім ауданының Абай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- 23844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- 1926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Күршім ауданының Маралды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- 32053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Күршім ауданының Төсқайың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- 23369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</w:t>
      </w:r>
      <w:r>
        <w:rPr>
          <w:rFonts w:ascii="Times New Roman"/>
          <w:b w:val="false"/>
          <w:i w:val="false"/>
          <w:color w:val="000000"/>
          <w:sz w:val="28"/>
        </w:rPr>
        <w:t>37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аудандық мәслихатының кейбір шешімдерінің күші жойылды деп танылсын.";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26 тармақпен толықтырылсын::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Осы шешім 2020 жылғы 1 қаңтардан бастап қолданысқа енгізіледі.";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қосымша 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аудандық мәслихатының күші жойылған  кейбір шешiмдерiнiң тiзбесi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"Күршім ауданының ауылдық округтерінің 2019-2021 жылдарға арналған бюджеті туралы" 2019 жылғы 11 қаңтардағы № 33/2-VI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5-14-193 нөмірімен тіркелген және 2019 жылғы 30 қаңтардағы Қазақстан Республикасының нормативтік құқықтық актілерінің электрондық түрдегі Эталондық бақылау банкінде жарияланған);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"Күршім ауданының ауылдық округтерінің 2019-2021 жылдарға арналған бюджеті туралы" Күршім аудандық мәслихатының 2019 жылғы 11 қаңтардағы №33/2-VI шешіміне өзгерістер енгізу туралы" 2019 жылғы 24 сәуірдегі № 36/2-VI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5959 нөмірімен тіркелген және 2019 жылғы 30 мамырдағы Қазақстан Республикасының нормативтік құқықтық актілерінің электрондық түрдегі Эталондық бақылау банкінде жарияланған);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"Күршім ауданының ауылдық округтерінің 2019-2021 жылдарға арналған бюджеті туралы" Күршім аудандық мәслихатының 2019 жылғы 11 қаңтардағы №33/2-VI шешіміне өзгерістер енгізу туралы" 2019 жылғы 05 маусымдағы № 37/3-VI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6009 нөмірімен тіркелген және 2019 жылғы 25 маусымдағы Қазақстан Республикасының нормативтік құқықтық актілерінің электрондық түрдегі Эталондық бақылау банкінде жарияланған);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"Күршім ауданының ауылдық округтерінің 2019-2021 жылдарға арналған бюджеті туралы" Күршім аудандық мәслихатының 2019 жылғы 11 қаңтардағы №33/2-VI шешіміне өзгерістер енгізу туралы" 2019 жылғы 17 шілдедегі № 39/2-VI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6086 нөмірімен тіркелген және 2019 жылғы 23 шілдедегі Қазақстан Республикасының нормативтік құқықтық актілерінің электрондық түрдегі Эталондық бақылау банкінде жарияланған);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"Күршім ауданының ауылдық округтерінің 2019-2021 жылдарға арналған бюджеті туралы" Күршім аудандық мәслихатының 2019 жылғы 11 қаңтардағы №33/2-VI шешіміне өзгерістер енгізу туралы" 2019 жылғы 16 қазандағы № 43/2-VI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6246 нөмірімен тіркелген және 2019 жылғы 12 қарашадағы Қазақстан Республикасының нормативтік құқықтық актілерінің электрондық түрдегі Эталондық бақылау банкінде жарияланған).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