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079f" w14:textId="26e0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Катонқарағай ауданы Өрел ауылдық округі Еңбек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ауданы Өрел ауылдық округі әкімінің 2020 жылғы 17 ақпандағы № 1 шешімі. Шығыс Қазақстан облысының Әділет департаментінде 2020 жылғы 19 ақпанда № 6733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35 – бабының </w:t>
      </w:r>
      <w:r>
        <w:rPr>
          <w:rFonts w:ascii="Times New Roman"/>
          <w:b w:val="false"/>
          <w:i w:val="false"/>
          <w:color w:val="000000"/>
          <w:sz w:val="28"/>
        </w:rPr>
        <w:t>2 –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әкiмшiлiк -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Еңбек ауылының тұрғындарының пікірлерін және Шығыс Қазақстан облыстық ономастикалық комиссиясының 2019 жылғы 11 желтоқсандағы № 03-18/805 қорытындысын есепке ала отырып, Өрел ауылдық округінің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Катонқарағай ауданы Өрел ауылдық округі Еңбек ауылының келесі көшесі қайта аталсын: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"Таңба" көшесі "Төлеген Рақымжанов" көшесіне.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Катонқарағай ауданы Өрел ауылдық округі әкімінің аппараты" мемлекеттік мекемесі Қазақстан Республикасының заңнамалық актілерінде белгіленген тәртіпте: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осы шешім мемлекеттік тіркелген күнінен бастап күнтізбелік он күн ішінде оның көшірмесін Катонқарағай ауданының аумағында таратылатын мерзімді баспа басылымдарында ресми жариялауға жолданылуын;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Катонқарағай ауданының әкімдігінің интернет – ресурсына орналастыруын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бастап он күнтізбелік күн өткеннен кейін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Кобешев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