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3532" w14:textId="63d3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23 қарашадағы № 45/392-VI шешімі. Шығыс Қазақстан облысының Әділет департаментінде 2020 жылғы 30 қарашада № 7901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17 қарашадағы № 43/490-VI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(нормативтік құқықтық актілердің мемлекеттік тіркеу Тізілімінде 7858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35/299-VI "2020-2022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10 470 545,3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831 927,0 мың теңге;</w:t>
      </w:r>
    </w:p>
    <w:bookmarkEnd w:id="5"/>
    <w:bookmarkStart w:name="z13" w:id="6"/>
    <w:p>
      <w:pPr>
        <w:spacing w:after="0"/>
        <w:ind w:left="0"/>
        <w:jc w:val="both"/>
      </w:pPr>
      <w:r>
        <w:rPr>
          <w:rFonts w:ascii="Times New Roman"/>
          <w:b w:val="false"/>
          <w:i w:val="false"/>
          <w:color w:val="000000"/>
          <w:sz w:val="28"/>
        </w:rPr>
        <w:t>
      салықтық емес түсімдер – 9 327,9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11 262,0 мың теңге;</w:t>
      </w:r>
    </w:p>
    <w:bookmarkEnd w:id="7"/>
    <w:bookmarkStart w:name="z15" w:id="8"/>
    <w:p>
      <w:pPr>
        <w:spacing w:after="0"/>
        <w:ind w:left="0"/>
        <w:jc w:val="both"/>
      </w:pPr>
      <w:r>
        <w:rPr>
          <w:rFonts w:ascii="Times New Roman"/>
          <w:b w:val="false"/>
          <w:i w:val="false"/>
          <w:color w:val="000000"/>
          <w:sz w:val="28"/>
        </w:rPr>
        <w:t>
      трансферттер түсімі – 9 618 028,4 мың теңге;</w:t>
      </w:r>
    </w:p>
    <w:bookmarkEnd w:id="8"/>
    <w:bookmarkStart w:name="z16" w:id="9"/>
    <w:p>
      <w:pPr>
        <w:spacing w:after="0"/>
        <w:ind w:left="0"/>
        <w:jc w:val="both"/>
      </w:pPr>
      <w:r>
        <w:rPr>
          <w:rFonts w:ascii="Times New Roman"/>
          <w:b w:val="false"/>
          <w:i w:val="false"/>
          <w:color w:val="000000"/>
          <w:sz w:val="28"/>
        </w:rPr>
        <w:t>
      2) шығындар – 10 818 843,0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252 308,5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293 927,5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41 619,0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- 985 470,5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985 470,5 мың теңге:</w:t>
      </w:r>
    </w:p>
    <w:bookmarkEnd w:id="17"/>
    <w:bookmarkStart w:name="z25" w:id="18"/>
    <w:p>
      <w:pPr>
        <w:spacing w:after="0"/>
        <w:ind w:left="0"/>
        <w:jc w:val="both"/>
      </w:pPr>
      <w:r>
        <w:rPr>
          <w:rFonts w:ascii="Times New Roman"/>
          <w:b w:val="false"/>
          <w:i w:val="false"/>
          <w:color w:val="000000"/>
          <w:sz w:val="28"/>
        </w:rPr>
        <w:t>
      қарыздар түсімі – 499 381,2 мың теңге;</w:t>
      </w:r>
    </w:p>
    <w:bookmarkEnd w:id="18"/>
    <w:bookmarkStart w:name="z26" w:id="19"/>
    <w:p>
      <w:pPr>
        <w:spacing w:after="0"/>
        <w:ind w:left="0"/>
        <w:jc w:val="both"/>
      </w:pPr>
      <w:r>
        <w:rPr>
          <w:rFonts w:ascii="Times New Roman"/>
          <w:b w:val="false"/>
          <w:i w:val="false"/>
          <w:color w:val="000000"/>
          <w:sz w:val="28"/>
        </w:rPr>
        <w:t>
      қарыздарды өтеу – 41 619,0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142 844,0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Агажаева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45/392-VI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2020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10470545,3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9618028,4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9560743,5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9560743,5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10818843,0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4824416,3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қарашадағы </w:t>
            </w:r>
            <w:r>
              <w:br/>
            </w:r>
            <w:r>
              <w:rPr>
                <w:rFonts w:ascii="Times New Roman"/>
                <w:b w:val="false"/>
                <w:i w:val="false"/>
                <w:color w:val="000000"/>
                <w:sz w:val="20"/>
              </w:rPr>
              <w:t xml:space="preserve">№ 45/392 - 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6-қосымша</w:t>
            </w:r>
          </w:p>
        </w:tc>
      </w:tr>
    </w:tbl>
    <w:bookmarkStart w:name="z37" w:id="24"/>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1403539,9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211453,7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153981,3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қарашадағы </w:t>
            </w:r>
            <w:r>
              <w:br/>
            </w:r>
            <w:r>
              <w:rPr>
                <w:rFonts w:ascii="Times New Roman"/>
                <w:b w:val="false"/>
                <w:i w:val="false"/>
                <w:color w:val="000000"/>
                <w:sz w:val="20"/>
              </w:rPr>
              <w:t xml:space="preserve">№ 45/392- 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7 -қосымша</w:t>
            </w:r>
          </w:p>
        </w:tc>
      </w:tr>
    </w:tbl>
    <w:bookmarkStart w:name="z40" w:id="25"/>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3794066,8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1305798,3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728917,0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684307,0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қарашадағы </w:t>
            </w:r>
            <w:r>
              <w:br/>
            </w:r>
            <w:r>
              <w:rPr>
                <w:rFonts w:ascii="Times New Roman"/>
                <w:b w:val="false"/>
                <w:i w:val="false"/>
                <w:color w:val="000000"/>
                <w:sz w:val="20"/>
              </w:rPr>
              <w:t xml:space="preserve">№ 45/392- 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8-қосымша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2020-2022 жылдарға арналған аудандық бюджеттің бюджеттік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12"/>
        <w:gridCol w:w="912"/>
        <w:gridCol w:w="3590"/>
        <w:gridCol w:w="2230"/>
        <w:gridCol w:w="1992"/>
        <w:gridCol w:w="1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1615051,2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1006711,6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253807,7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24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сумен жабдықтау, кәріз және жылумен жабдықтаудың сыртқы инженерлік желілерінің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электрмен жабдықтау"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тұрғын үй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үй салуға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жеті 2 пәтерлі үй үшін металл қоршаулар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үйге инженерлік-коммуникациялық инфрақұрылым құрылысы (сыртқы электрмен жабдықтау желілері)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үйге инженерлік-коммуникациялық инфрақұрылым құрылысы (сыртқы су құбыры, кәріз және жылумен жабдықтау желілері)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және 2 пәтерлі үйлердің инженерлік-коммуникациялық инфрақұрылымын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ауылының жылу желілерін қайта жаңартуға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ауылдарда мал қорымдарын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құру. Электрмен жабдықтау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Шынгыстай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Шыңғыстай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Топқайын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ауылындағы су құбыры желілерін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дене шынықтыру-сауықтыру кешенінің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ауылдарында мал қорымдарын салуға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әкімдігінің "АлтайКомСервис" КМК үшін арнайы техника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дене шынықтыру-сауықтыру кешенінің қайта жаңартуға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қарашадағы </w:t>
            </w:r>
            <w:r>
              <w:br/>
            </w:r>
            <w:r>
              <w:rPr>
                <w:rFonts w:ascii="Times New Roman"/>
                <w:b w:val="false"/>
                <w:i w:val="false"/>
                <w:color w:val="000000"/>
                <w:sz w:val="20"/>
              </w:rPr>
              <w:t xml:space="preserve">№ 45/392- VI шешіміне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9-қосымша</w:t>
            </w:r>
          </w:p>
        </w:tc>
      </w:tr>
    </w:tbl>
    <w:bookmarkStart w:name="z46" w:id="27"/>
    <w:p>
      <w:pPr>
        <w:spacing w:after="0"/>
        <w:ind w:left="0"/>
        <w:jc w:val="left"/>
      </w:pPr>
      <w:r>
        <w:rPr>
          <w:rFonts w:ascii="Times New Roman"/>
          <w:b/>
          <w:i w:val="false"/>
          <w:color w:val="000000"/>
        </w:rPr>
        <w:t xml:space="preserve"> 2020 жылы ауылдық елді мекендердің әлеуметтік саласының мамандарын әлеуметтік қолдау шараларын іске асыру үшін бөлінген қаражат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9"/>
        <w:gridCol w:w="3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