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2f1d" w14:textId="8252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ауданы бойынша 2020 жылға арналған мектепке дейінгі тәрбие мен оқытудың мемлекеттік білім беру тапсырысын, ата-ананың ақы төлеу мөлшерін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ауданының әкімдігінің 2020 жылғы 26 маусымдағы № 227 қаулысы. Шығыс Қазақстан облысының Әділет департаментінде 2020 жылғы 15 шілдеде № 7365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тармақшасына,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8-1)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ауданы бойынша 2020 жылға арналған мектепке дейінгі тәрбие мен оқытудың мемлекеттік білім беру тапсырысы,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Катонқарағай ауданының әкімдігінің 2020 жылғы 27 мамырдағы № 198 "Катонқарағай ауданы бойынша 2020 жылға арналған мектепке дейінгі тәрбие мен оқытудың мемлекеттік білім беру тапсырысын, ата - ананың ақы төлеу мөлшерін бекiту туралы" қаулысы жойылсын.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"Катонқарағай ауданының білім, дене шынықтыру және спорт бөлімі" мемлекеттік мекемесі Қазақстан Республикасының заңнамалық актілерінде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облысының Әділет департаментінде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күнінен бастап күнтізбелік он күн ішінде оның көшірмесін Катонқарағай ауданының аумағында таратылатын мерзімді баспа басылымдарында ресми жариялауға жіберуді;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түрде жарияланған соң Катонқарағай ауданы әкімдігінің интернет-ресурсына орналастыруын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Р. Джаманбаевқа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маусымдағы № 227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мектепке дейінгі тәрбиемен оқытуға мемлекеттік білім беру тапсырысы, ата-ананың ақы төлеу мөлшері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2872"/>
        <w:gridCol w:w="1140"/>
        <w:gridCol w:w="1140"/>
        <w:gridCol w:w="691"/>
        <w:gridCol w:w="2038"/>
        <w:gridCol w:w="691"/>
        <w:gridCol w:w="2889"/>
      </w:tblGrid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саны, адам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тәрбиеленушінің мектепке дейінгі тәрбие мен оқытуға мемлекеттік білім беру тапсырысының мөлшері, теңге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"Үлкен Нарын ауылындағы "Балбөбек" бөбекжай-бақшасы" коммуналдық мемлекеттік қазыналық кәсіпорны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аралығында-8200</w:t>
            </w:r>
          </w:p>
          <w:bookmarkEnd w:id="11"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"Алтынбел ауылдық "Балдырған" бөбекжай-бақшасы" коммуналдық мемлекеттік қазыналық кәсіпорны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жас аралығында-8200</w:t>
            </w:r>
          </w:p>
          <w:bookmarkEnd w:id="12"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ауылындағы "Еркетай" бөбекжай-бақшасы" коммуналдық мемлекеттік қазыналық кәсіпорны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 жас аралығында-8200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"Өрел ауылындағы "Балдырған" бөбекжай-бақшасы" коммуналдық мемлекеттік қазыналық кәсіпорны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 жас аралығында-8200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"Солоновка ауылындағы "Балауса" балалар бақшасы" коммуналдық мемлекеттік қазыналық кәсіпорны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 жас аралығында-8200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"Катонқарағай ауылдық "Айгөлек" бөбекжай-балабақшасы" коммуналдық мемлекеттік қазыналық кәсіпорны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 жас аралығында-8200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"Ново-Хайрузовка ауылындағы "Болашақ" бөбекжай-бақшасы" коммуналдық мемлекеттік қазыналық кәсіпорны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 жас аралығында-8200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"Малонарым ауылының бөбекжай-бақшасы" коммуналдық мемлекеттік қазыналық кәсіпорны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 жас аралығында-8200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"Дамуында мүмкіндігі шектеулі балаларға арналған "Күншуақ" балалар бақшасы" коммуналдық мемлекеттік қазыналық кәсіпорны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алуға кететін шығын мөлшері бюджетке салынған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"Аршаты орта мектебі" коммуналдық мемлекеттік мекемесі жанындағы шағын орталығы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 аралығында-5400</w:t>
            </w:r>
          </w:p>
          <w:bookmarkEnd w:id="19"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"Балғын негізгі орта мектебі" коммуналдық мемлекеттік мекемесі жанындағы шағын орталығы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 аралығында-5400</w:t>
            </w:r>
          </w:p>
          <w:bookmarkEnd w:id="20"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"Оралхан Бөкей атындағы Белқарағай орта мектебі" коммуналдық мемлекеттік мекемесі жанындағы шағын орталығы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 аралығында-5400</w:t>
            </w:r>
          </w:p>
          <w:bookmarkEnd w:id="21"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"Берел орта мектебі" коммуналдық мемлекеттік мекемесі жанындағы шағын орталығы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 аралығында-5400</w:t>
            </w:r>
          </w:p>
          <w:bookmarkEnd w:id="22"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орта мектебі" коммуналдық мемлекеттік мекемесі жанындағы шағын орталығы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аралығында-5400</w:t>
            </w:r>
          </w:p>
          <w:bookmarkEnd w:id="23"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 негізгі орта мектебі" коммуналдық мемлекеттік мекемесі жанындағы шағын орталығы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3-7жас аралығында-5400</w:t>
            </w:r>
          </w:p>
          <w:bookmarkEnd w:id="24"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"Садық Түкібаев атындағы Еңбек орта мектебі" коммуналдық мемлекеттік мекемесі жанындағы шағын орталығы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 аралығында-5400</w:t>
            </w:r>
          </w:p>
          <w:bookmarkEnd w:id="25"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"Көктерек орта мектебі" коммуналдық мемлекеттік мекемесі жанындағы шағын орталығы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 аралығында-5400</w:t>
            </w:r>
          </w:p>
          <w:bookmarkEnd w:id="26"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"Коробиха орта мектебі" коммуналдық мемлекеттік мекемесі жанындағы шағын орталығы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 аралығында-5400</w:t>
            </w:r>
          </w:p>
          <w:bookmarkEnd w:id="27"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"Майемер орта мектебі" коммуналдық мемлекеттік мекемесі жанындағы шағын орталығы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 аралығында-5400</w:t>
            </w:r>
          </w:p>
          <w:bookmarkEnd w:id="28"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"Новополяковка орта мектебі" коммуналдық мемлекеттік мекемесі жанындағы шағын орталығы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 аралығында-5400</w:t>
            </w:r>
          </w:p>
          <w:bookmarkEnd w:id="29"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"Печи орта мектебі" коммуналдық мемлекеттік мекемесі жанындағы шағын орталығы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 аралығында-5400</w:t>
            </w:r>
          </w:p>
          <w:bookmarkEnd w:id="30"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"Солдатова орта мектебі" коммуналдық мемлекеттік мекемесі жанындағы шағын орталығы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 аралығында-5400</w:t>
            </w:r>
          </w:p>
          <w:bookmarkEnd w:id="31"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"Әбдікерім атындағы Шыңғыстай орта мектебі" коммуналдық мемлекеттік мекемесі жанындағы шағын орталығы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 аралығында-5400</w:t>
            </w:r>
          </w:p>
          <w:bookmarkEnd w:id="32"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"Топқайың орта мектебі" коммуналдық мемлекеттік мекемесі жанындағы шағын орталығы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 аралығында-5400</w:t>
            </w:r>
          </w:p>
          <w:bookmarkEnd w:id="33"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"Чернова орта мектебі" коммуналдық мемлекеттік мекемесі жанындағы шағын орталығы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 аралығында-5400</w:t>
            </w:r>
          </w:p>
          <w:bookmarkEnd w:id="34"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"Юбилейное орта мектебі" коммуналдық мемлекеттік мекемесі жанындағы шағын орталығы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 аралығында-5400</w:t>
            </w:r>
          </w:p>
          <w:bookmarkEnd w:id="35"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"Қайыңды негізгі орта мектебі" коммуналдық мемлекеттік мекемесі жанындағы шағын орталығы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 аралығында-5400</w:t>
            </w:r>
          </w:p>
          <w:bookmarkEnd w:id="36"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"Қызыл-Жұлдыз негізгі орта мектебі" коммуналдық мемлекеттік мекемесі жанындағы шағын орталығы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 аралығында-5400</w:t>
            </w:r>
          </w:p>
          <w:bookmarkEnd w:id="37"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"Жаңа-Үлгі негізгі орта мектебі" коммуналдық мемлекеттік мекемесі жанындағы шағын орталығы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 аралығында-5400</w:t>
            </w:r>
          </w:p>
          <w:bookmarkEnd w:id="38"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"Сенное негізгі орта мектебі" коммуналдық мемлекеттік мекемесі жанындағы шағын орталығы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 аралығында-5400</w:t>
            </w:r>
          </w:p>
          <w:bookmarkEnd w:id="39"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"Жазаба бастауыш мектебі" коммуналдық мемлекеттік мекемесі жанындағы шағын орталығы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 аралығында -5400</w:t>
            </w:r>
          </w:p>
          <w:bookmarkEnd w:id="4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