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4e84" w14:textId="da24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6 қаңтардағы № 35/314–VI "2020-2022 жылдарға арналған Катонқарағай ауданының ауылдық округтерінің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8 шілдедегі № 40/358-VI шешімі. Шығыс Қазақстан облысының Әділет департаментінде 2020 жылғы 15 шілдеде № 7363 болып тіркелді. Күші жойылды - Шығыс Қазақстан облысы Катонқарағай аудандық мәслихатының 2021 жылғы 14 сәуірдегі № 5/39-VII шешімімен</w:t>
      </w:r>
    </w:p>
    <w:p>
      <w:pPr>
        <w:spacing w:after="0"/>
        <w:ind w:left="0"/>
        <w:jc w:val="left"/>
      </w:pPr>
    </w:p>
    <w:p>
      <w:pPr>
        <w:spacing w:after="0"/>
        <w:ind w:left="0"/>
        <w:jc w:val="both"/>
      </w:pPr>
      <w:bookmarkStart w:name="z6" w:id="0"/>
      <w:r>
        <w:rPr>
          <w:rFonts w:ascii="Times New Roman"/>
          <w:b w:val="false"/>
          <w:i w:val="false"/>
          <w:color w:val="ff0000"/>
          <w:sz w:val="28"/>
        </w:rPr>
        <w:t xml:space="preserve">
      Ескерту. Күші жойылды - Шығыс Қазақстан облысы Катонқарағай аудандық мәслихатының 14.04.2021 </w:t>
      </w:r>
      <w:r>
        <w:rPr>
          <w:rFonts w:ascii="Times New Roman"/>
          <w:b w:val="false"/>
          <w:i w:val="false"/>
          <w:color w:val="ff0000"/>
          <w:sz w:val="28"/>
        </w:rPr>
        <w:t>№ 5/39-VII</w:t>
      </w:r>
      <w:r>
        <w:rPr>
          <w:rFonts w:ascii="Times New Roman"/>
          <w:b w:val="false"/>
          <w:i w:val="false"/>
          <w:color w:val="ff0000"/>
          <w:sz w:val="28"/>
        </w:rPr>
        <w:t xml:space="preserve"> шешімімен (01.01.2021 бастап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Катонқарағай аудандық мәслихатының 2020 жылғы 26 маусымдағы </w:t>
      </w:r>
      <w:r>
        <w:rPr>
          <w:rFonts w:ascii="Times New Roman"/>
          <w:b w:val="false"/>
          <w:i w:val="false"/>
          <w:color w:val="000000"/>
          <w:sz w:val="28"/>
        </w:rPr>
        <w:t>№ 40/346-VI</w:t>
      </w:r>
      <w:r>
        <w:rPr>
          <w:rFonts w:ascii="Times New Roman"/>
          <w:b w:val="false"/>
          <w:i w:val="false"/>
          <w:color w:val="000000"/>
          <w:sz w:val="28"/>
        </w:rPr>
        <w:t xml:space="preserve"> "Катонқарағай аудандық мәслихатының 2019 жылғы 26 желтоқсандағы </w:t>
      </w:r>
      <w:r>
        <w:rPr>
          <w:rFonts w:ascii="Times New Roman"/>
          <w:b w:val="false"/>
          <w:i w:val="false"/>
          <w:color w:val="000000"/>
          <w:sz w:val="28"/>
        </w:rPr>
        <w:t>№ 35/299-VI</w:t>
      </w:r>
      <w:r>
        <w:rPr>
          <w:rFonts w:ascii="Times New Roman"/>
          <w:b w:val="false"/>
          <w:i w:val="false"/>
          <w:color w:val="000000"/>
          <w:sz w:val="28"/>
        </w:rPr>
        <w:t xml:space="preserve"> "2020-2022 жылдарға арналған Катонқарағай ауданының бюджеті туралы" шешіміне өзгерістер енгізу туралы" (нормативтік кұқықтық актілердің мемлекеттік тіркеу Тізілімінде 7283 нөмірімен тіркелген) шешіміне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2020 жылғы 6 қаңтардағы </w:t>
      </w:r>
      <w:r>
        <w:rPr>
          <w:rFonts w:ascii="Times New Roman"/>
          <w:b w:val="false"/>
          <w:i w:val="false"/>
          <w:color w:val="000000"/>
          <w:sz w:val="28"/>
        </w:rPr>
        <w:t>№ 35/314-VI</w:t>
      </w:r>
      <w:r>
        <w:rPr>
          <w:rFonts w:ascii="Times New Roman"/>
          <w:b w:val="false"/>
          <w:i w:val="false"/>
          <w:color w:val="000000"/>
          <w:sz w:val="28"/>
        </w:rPr>
        <w:t xml:space="preserve"> "2020-2022 жылдарға арналған Катонқарағай ауданының ауылдық округтерінің бюджеттері туралы" шешіміне (нормативтік құқықтық актілердің мемлекеттік тіркеу Тізілімінде 6578 нөмірімен тіркелген, 2020 жылғы 23 қаңтарда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"3. 2020-2022 жылдарға арналған Ақсу ауылдық округінің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келесі көлемдерде бекiтiлсiн:</w:t>
      </w:r>
    </w:p>
    <w:bookmarkEnd w:id="3"/>
    <w:bookmarkStart w:name="z11" w:id="4"/>
    <w:p>
      <w:pPr>
        <w:spacing w:after="0"/>
        <w:ind w:left="0"/>
        <w:jc w:val="both"/>
      </w:pPr>
      <w:r>
        <w:rPr>
          <w:rFonts w:ascii="Times New Roman"/>
          <w:b w:val="false"/>
          <w:i w:val="false"/>
          <w:color w:val="000000"/>
          <w:sz w:val="28"/>
        </w:rPr>
        <w:t>
      1) кірістер – 78 261,0 мың теңге, оның iшiнде:</w:t>
      </w:r>
    </w:p>
    <w:bookmarkEnd w:id="4"/>
    <w:bookmarkStart w:name="z12" w:id="5"/>
    <w:p>
      <w:pPr>
        <w:spacing w:after="0"/>
        <w:ind w:left="0"/>
        <w:jc w:val="both"/>
      </w:pPr>
      <w:r>
        <w:rPr>
          <w:rFonts w:ascii="Times New Roman"/>
          <w:b w:val="false"/>
          <w:i w:val="false"/>
          <w:color w:val="000000"/>
          <w:sz w:val="28"/>
        </w:rPr>
        <w:t>
      салықтық түсiмдер – 6 236,0 мың теңге;</w:t>
      </w:r>
    </w:p>
    <w:bookmarkEnd w:id="5"/>
    <w:bookmarkStart w:name="z13" w:id="6"/>
    <w:p>
      <w:pPr>
        <w:spacing w:after="0"/>
        <w:ind w:left="0"/>
        <w:jc w:val="both"/>
      </w:pPr>
      <w:r>
        <w:rPr>
          <w:rFonts w:ascii="Times New Roman"/>
          <w:b w:val="false"/>
          <w:i w:val="false"/>
          <w:color w:val="000000"/>
          <w:sz w:val="28"/>
        </w:rPr>
        <w:t>
      салықтық емес түсiмдер – 232,0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7"/>
    <w:bookmarkStart w:name="z15" w:id="8"/>
    <w:p>
      <w:pPr>
        <w:spacing w:after="0"/>
        <w:ind w:left="0"/>
        <w:jc w:val="both"/>
      </w:pPr>
      <w:r>
        <w:rPr>
          <w:rFonts w:ascii="Times New Roman"/>
          <w:b w:val="false"/>
          <w:i w:val="false"/>
          <w:color w:val="000000"/>
          <w:sz w:val="28"/>
        </w:rPr>
        <w:t>
      трансферттер түсiмi – 71 793,0 мың теңге;</w:t>
      </w:r>
    </w:p>
    <w:bookmarkEnd w:id="8"/>
    <w:bookmarkStart w:name="z16" w:id="9"/>
    <w:p>
      <w:pPr>
        <w:spacing w:after="0"/>
        <w:ind w:left="0"/>
        <w:jc w:val="both"/>
      </w:pPr>
      <w:r>
        <w:rPr>
          <w:rFonts w:ascii="Times New Roman"/>
          <w:b w:val="false"/>
          <w:i w:val="false"/>
          <w:color w:val="000000"/>
          <w:sz w:val="28"/>
        </w:rPr>
        <w:t>
      2) шығындар – 78 261,0 мың теңге;</w:t>
      </w:r>
    </w:p>
    <w:bookmarkEnd w:id="9"/>
    <w:bookmarkStart w:name="z17" w:id="10"/>
    <w:p>
      <w:pPr>
        <w:spacing w:after="0"/>
        <w:ind w:left="0"/>
        <w:jc w:val="both"/>
      </w:pPr>
      <w:r>
        <w:rPr>
          <w:rFonts w:ascii="Times New Roman"/>
          <w:b w:val="false"/>
          <w:i w:val="false"/>
          <w:color w:val="000000"/>
          <w:sz w:val="28"/>
        </w:rPr>
        <w:t>
      3) таза бюджеттiк кредиттеу – 0,0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0,0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- 0,0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8"/>
    <w:bookmarkStart w:name="z26" w:id="19"/>
    <w:p>
      <w:pPr>
        <w:spacing w:after="0"/>
        <w:ind w:left="0"/>
        <w:jc w:val="both"/>
      </w:pPr>
      <w:r>
        <w:rPr>
          <w:rFonts w:ascii="Times New Roman"/>
          <w:b w:val="false"/>
          <w:i w:val="false"/>
          <w:color w:val="000000"/>
          <w:sz w:val="28"/>
        </w:rPr>
        <w:t>
      қарыздар түсімі – 0,0 мың теңге;</w:t>
      </w:r>
    </w:p>
    <w:bookmarkEnd w:id="19"/>
    <w:bookmarkStart w:name="z27" w:id="20"/>
    <w:p>
      <w:pPr>
        <w:spacing w:after="0"/>
        <w:ind w:left="0"/>
        <w:jc w:val="both"/>
      </w:pPr>
      <w:r>
        <w:rPr>
          <w:rFonts w:ascii="Times New Roman"/>
          <w:b w:val="false"/>
          <w:i w:val="false"/>
          <w:color w:val="000000"/>
          <w:sz w:val="28"/>
        </w:rPr>
        <w:t>
      қарыздарды өтеу – 0,0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30" w:id="22"/>
    <w:p>
      <w:pPr>
        <w:spacing w:after="0"/>
        <w:ind w:left="0"/>
        <w:jc w:val="both"/>
      </w:pPr>
      <w:r>
        <w:rPr>
          <w:rFonts w:ascii="Times New Roman"/>
          <w:b w:val="false"/>
          <w:i w:val="false"/>
          <w:color w:val="000000"/>
          <w:sz w:val="28"/>
        </w:rPr>
        <w:t xml:space="preserve">
      "4. 2020-2022 жылдарға арналған Белқарағай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келесі көлемдерде бекiтiлсiн:</w:t>
      </w:r>
    </w:p>
    <w:bookmarkEnd w:id="22"/>
    <w:bookmarkStart w:name="z31" w:id="23"/>
    <w:p>
      <w:pPr>
        <w:spacing w:after="0"/>
        <w:ind w:left="0"/>
        <w:jc w:val="both"/>
      </w:pPr>
      <w:r>
        <w:rPr>
          <w:rFonts w:ascii="Times New Roman"/>
          <w:b w:val="false"/>
          <w:i w:val="false"/>
          <w:color w:val="000000"/>
          <w:sz w:val="28"/>
        </w:rPr>
        <w:t>
      1) кірістер – 38 520,0 мың теңге, оның iшiнде:</w:t>
      </w:r>
    </w:p>
    <w:bookmarkEnd w:id="23"/>
    <w:bookmarkStart w:name="z32" w:id="24"/>
    <w:p>
      <w:pPr>
        <w:spacing w:after="0"/>
        <w:ind w:left="0"/>
        <w:jc w:val="both"/>
      </w:pPr>
      <w:r>
        <w:rPr>
          <w:rFonts w:ascii="Times New Roman"/>
          <w:b w:val="false"/>
          <w:i w:val="false"/>
          <w:color w:val="000000"/>
          <w:sz w:val="28"/>
        </w:rPr>
        <w:t>
      салықтық түсiмдер – 3 877,0 мың теңге;</w:t>
      </w:r>
    </w:p>
    <w:bookmarkEnd w:id="24"/>
    <w:bookmarkStart w:name="z33" w:id="25"/>
    <w:p>
      <w:pPr>
        <w:spacing w:after="0"/>
        <w:ind w:left="0"/>
        <w:jc w:val="both"/>
      </w:pPr>
      <w:r>
        <w:rPr>
          <w:rFonts w:ascii="Times New Roman"/>
          <w:b w:val="false"/>
          <w:i w:val="false"/>
          <w:color w:val="000000"/>
          <w:sz w:val="28"/>
        </w:rPr>
        <w:t>
      салықтық емес түсiмдер – 1 591,0 мың теңге;</w:t>
      </w:r>
    </w:p>
    <w:bookmarkEnd w:id="25"/>
    <w:bookmarkStart w:name="z34" w:id="26"/>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26"/>
    <w:bookmarkStart w:name="z35" w:id="27"/>
    <w:p>
      <w:pPr>
        <w:spacing w:after="0"/>
        <w:ind w:left="0"/>
        <w:jc w:val="both"/>
      </w:pPr>
      <w:r>
        <w:rPr>
          <w:rFonts w:ascii="Times New Roman"/>
          <w:b w:val="false"/>
          <w:i w:val="false"/>
          <w:color w:val="000000"/>
          <w:sz w:val="28"/>
        </w:rPr>
        <w:t>
      трансферттер түсiмi – 33 052,0 мың теңге;</w:t>
      </w:r>
    </w:p>
    <w:bookmarkEnd w:id="27"/>
    <w:bookmarkStart w:name="z36" w:id="28"/>
    <w:p>
      <w:pPr>
        <w:spacing w:after="0"/>
        <w:ind w:left="0"/>
        <w:jc w:val="both"/>
      </w:pPr>
      <w:r>
        <w:rPr>
          <w:rFonts w:ascii="Times New Roman"/>
          <w:b w:val="false"/>
          <w:i w:val="false"/>
          <w:color w:val="000000"/>
          <w:sz w:val="28"/>
        </w:rPr>
        <w:t>
      2) шығындар – 38 520,0 мың теңге;</w:t>
      </w:r>
    </w:p>
    <w:bookmarkEnd w:id="28"/>
    <w:bookmarkStart w:name="z37" w:id="29"/>
    <w:p>
      <w:pPr>
        <w:spacing w:after="0"/>
        <w:ind w:left="0"/>
        <w:jc w:val="both"/>
      </w:pPr>
      <w:r>
        <w:rPr>
          <w:rFonts w:ascii="Times New Roman"/>
          <w:b w:val="false"/>
          <w:i w:val="false"/>
          <w:color w:val="000000"/>
          <w:sz w:val="28"/>
        </w:rPr>
        <w:t>
      3) таза бюджеттiк кредиттеу – 0,0 мың теңге, оның ішінде:</w:t>
      </w:r>
    </w:p>
    <w:bookmarkEnd w:id="29"/>
    <w:bookmarkStart w:name="z38" w:id="30"/>
    <w:p>
      <w:pPr>
        <w:spacing w:after="0"/>
        <w:ind w:left="0"/>
        <w:jc w:val="both"/>
      </w:pPr>
      <w:r>
        <w:rPr>
          <w:rFonts w:ascii="Times New Roman"/>
          <w:b w:val="false"/>
          <w:i w:val="false"/>
          <w:color w:val="000000"/>
          <w:sz w:val="28"/>
        </w:rPr>
        <w:t>
      бюджеттік кредиттер – 0,0 мың теңге;</w:t>
      </w:r>
    </w:p>
    <w:bookmarkEnd w:id="30"/>
    <w:bookmarkStart w:name="z39" w:id="31"/>
    <w:p>
      <w:pPr>
        <w:spacing w:after="0"/>
        <w:ind w:left="0"/>
        <w:jc w:val="both"/>
      </w:pPr>
      <w:r>
        <w:rPr>
          <w:rFonts w:ascii="Times New Roman"/>
          <w:b w:val="false"/>
          <w:i w:val="false"/>
          <w:color w:val="000000"/>
          <w:sz w:val="28"/>
        </w:rPr>
        <w:t>
      бюджеттік кредиттерді өтеу – 0,0 мың теңге;</w:t>
      </w:r>
    </w:p>
    <w:bookmarkEnd w:id="31"/>
    <w:bookmarkStart w:name="z40" w:id="32"/>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bookmarkEnd w:id="32"/>
    <w:bookmarkStart w:name="z41" w:id="33"/>
    <w:p>
      <w:pPr>
        <w:spacing w:after="0"/>
        <w:ind w:left="0"/>
        <w:jc w:val="both"/>
      </w:pPr>
      <w:r>
        <w:rPr>
          <w:rFonts w:ascii="Times New Roman"/>
          <w:b w:val="false"/>
          <w:i w:val="false"/>
          <w:color w:val="000000"/>
          <w:sz w:val="28"/>
        </w:rPr>
        <w:t>
      қаржы активтерін сатып алу – 0,0 мың теңге;</w:t>
      </w:r>
    </w:p>
    <w:bookmarkEnd w:id="33"/>
    <w:bookmarkStart w:name="z42" w:id="3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4"/>
    <w:bookmarkStart w:name="z43" w:id="35"/>
    <w:p>
      <w:pPr>
        <w:spacing w:after="0"/>
        <w:ind w:left="0"/>
        <w:jc w:val="both"/>
      </w:pPr>
      <w:r>
        <w:rPr>
          <w:rFonts w:ascii="Times New Roman"/>
          <w:b w:val="false"/>
          <w:i w:val="false"/>
          <w:color w:val="000000"/>
          <w:sz w:val="28"/>
        </w:rPr>
        <w:t>
      5) бюджет тапшылығы (профициті) – - 0,0 мың теңге;</w:t>
      </w:r>
    </w:p>
    <w:bookmarkEnd w:id="35"/>
    <w:bookmarkStart w:name="z44" w:id="3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36"/>
    <w:bookmarkStart w:name="z45" w:id="37"/>
    <w:p>
      <w:pPr>
        <w:spacing w:after="0"/>
        <w:ind w:left="0"/>
        <w:jc w:val="both"/>
      </w:pPr>
      <w:r>
        <w:rPr>
          <w:rFonts w:ascii="Times New Roman"/>
          <w:b w:val="false"/>
          <w:i w:val="false"/>
          <w:color w:val="000000"/>
          <w:sz w:val="28"/>
        </w:rPr>
        <w:t>
      қарыздар түсімі – 0,0 мың теңге;</w:t>
      </w:r>
    </w:p>
    <w:bookmarkEnd w:id="37"/>
    <w:bookmarkStart w:name="z46" w:id="38"/>
    <w:p>
      <w:pPr>
        <w:spacing w:after="0"/>
        <w:ind w:left="0"/>
        <w:jc w:val="both"/>
      </w:pPr>
      <w:r>
        <w:rPr>
          <w:rFonts w:ascii="Times New Roman"/>
          <w:b w:val="false"/>
          <w:i w:val="false"/>
          <w:color w:val="000000"/>
          <w:sz w:val="28"/>
        </w:rPr>
        <w:t>
      қарыздарды өтеу – 0,0 мың теңге;</w:t>
      </w:r>
    </w:p>
    <w:bookmarkEnd w:id="38"/>
    <w:bookmarkStart w:name="z47" w:id="3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49" w:id="40"/>
    <w:p>
      <w:pPr>
        <w:spacing w:after="0"/>
        <w:ind w:left="0"/>
        <w:jc w:val="both"/>
      </w:pPr>
      <w:r>
        <w:rPr>
          <w:rFonts w:ascii="Times New Roman"/>
          <w:b w:val="false"/>
          <w:i w:val="false"/>
          <w:color w:val="000000"/>
          <w:sz w:val="28"/>
        </w:rPr>
        <w:t xml:space="preserve">
      "5. 2020-2022 жылдарға арналған Жамбыл ауылдық округінің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келесі көлемдерде бекiтiлсiн:</w:t>
      </w:r>
    </w:p>
    <w:bookmarkEnd w:id="40"/>
    <w:bookmarkStart w:name="z50" w:id="41"/>
    <w:p>
      <w:pPr>
        <w:spacing w:after="0"/>
        <w:ind w:left="0"/>
        <w:jc w:val="both"/>
      </w:pPr>
      <w:r>
        <w:rPr>
          <w:rFonts w:ascii="Times New Roman"/>
          <w:b w:val="false"/>
          <w:i w:val="false"/>
          <w:color w:val="000000"/>
          <w:sz w:val="28"/>
        </w:rPr>
        <w:t>
      1) кірістер – 37 810,0 мың теңге, оның iшiнде:</w:t>
      </w:r>
    </w:p>
    <w:bookmarkEnd w:id="41"/>
    <w:bookmarkStart w:name="z51" w:id="42"/>
    <w:p>
      <w:pPr>
        <w:spacing w:after="0"/>
        <w:ind w:left="0"/>
        <w:jc w:val="both"/>
      </w:pPr>
      <w:r>
        <w:rPr>
          <w:rFonts w:ascii="Times New Roman"/>
          <w:b w:val="false"/>
          <w:i w:val="false"/>
          <w:color w:val="000000"/>
          <w:sz w:val="28"/>
        </w:rPr>
        <w:t>
      салықтық түсiмдер – 2 432,0 мың теңге;</w:t>
      </w:r>
    </w:p>
    <w:bookmarkEnd w:id="42"/>
    <w:bookmarkStart w:name="z52" w:id="43"/>
    <w:p>
      <w:pPr>
        <w:spacing w:after="0"/>
        <w:ind w:left="0"/>
        <w:jc w:val="both"/>
      </w:pPr>
      <w:r>
        <w:rPr>
          <w:rFonts w:ascii="Times New Roman"/>
          <w:b w:val="false"/>
          <w:i w:val="false"/>
          <w:color w:val="000000"/>
          <w:sz w:val="28"/>
        </w:rPr>
        <w:t>
      салықтық емес түсiмдер – 1 074,0 мың теңге;</w:t>
      </w:r>
    </w:p>
    <w:bookmarkEnd w:id="43"/>
    <w:bookmarkStart w:name="z53" w:id="44"/>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44"/>
    <w:bookmarkStart w:name="z54" w:id="45"/>
    <w:p>
      <w:pPr>
        <w:spacing w:after="0"/>
        <w:ind w:left="0"/>
        <w:jc w:val="both"/>
      </w:pPr>
      <w:r>
        <w:rPr>
          <w:rFonts w:ascii="Times New Roman"/>
          <w:b w:val="false"/>
          <w:i w:val="false"/>
          <w:color w:val="000000"/>
          <w:sz w:val="28"/>
        </w:rPr>
        <w:t>
      трансферттер түсiмi – 34 304,0 мың теңге;</w:t>
      </w:r>
    </w:p>
    <w:bookmarkEnd w:id="45"/>
    <w:bookmarkStart w:name="z55" w:id="46"/>
    <w:p>
      <w:pPr>
        <w:spacing w:after="0"/>
        <w:ind w:left="0"/>
        <w:jc w:val="both"/>
      </w:pPr>
      <w:r>
        <w:rPr>
          <w:rFonts w:ascii="Times New Roman"/>
          <w:b w:val="false"/>
          <w:i w:val="false"/>
          <w:color w:val="000000"/>
          <w:sz w:val="28"/>
        </w:rPr>
        <w:t>
      2) шығындар – 37 810,0 мың теңге;</w:t>
      </w:r>
    </w:p>
    <w:bookmarkEnd w:id="46"/>
    <w:bookmarkStart w:name="z56" w:id="47"/>
    <w:p>
      <w:pPr>
        <w:spacing w:after="0"/>
        <w:ind w:left="0"/>
        <w:jc w:val="both"/>
      </w:pPr>
      <w:r>
        <w:rPr>
          <w:rFonts w:ascii="Times New Roman"/>
          <w:b w:val="false"/>
          <w:i w:val="false"/>
          <w:color w:val="000000"/>
          <w:sz w:val="28"/>
        </w:rPr>
        <w:t>
      3) таза бюджеттiк кредиттеу – 0,0 мың теңге, оның ішінде:</w:t>
      </w:r>
    </w:p>
    <w:bookmarkEnd w:id="47"/>
    <w:bookmarkStart w:name="z57" w:id="48"/>
    <w:p>
      <w:pPr>
        <w:spacing w:after="0"/>
        <w:ind w:left="0"/>
        <w:jc w:val="both"/>
      </w:pPr>
      <w:r>
        <w:rPr>
          <w:rFonts w:ascii="Times New Roman"/>
          <w:b w:val="false"/>
          <w:i w:val="false"/>
          <w:color w:val="000000"/>
          <w:sz w:val="28"/>
        </w:rPr>
        <w:t>
      бюджеттік кредиттер – 0,0 мың теңге;</w:t>
      </w:r>
    </w:p>
    <w:bookmarkEnd w:id="48"/>
    <w:bookmarkStart w:name="z58" w:id="49"/>
    <w:p>
      <w:pPr>
        <w:spacing w:after="0"/>
        <w:ind w:left="0"/>
        <w:jc w:val="both"/>
      </w:pPr>
      <w:r>
        <w:rPr>
          <w:rFonts w:ascii="Times New Roman"/>
          <w:b w:val="false"/>
          <w:i w:val="false"/>
          <w:color w:val="000000"/>
          <w:sz w:val="28"/>
        </w:rPr>
        <w:t>
      бюджеттік кредиттерді өтеу – 0,0 мың теңге;</w:t>
      </w:r>
    </w:p>
    <w:bookmarkEnd w:id="49"/>
    <w:bookmarkStart w:name="z59" w:id="50"/>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bookmarkEnd w:id="50"/>
    <w:bookmarkStart w:name="z60" w:id="51"/>
    <w:p>
      <w:pPr>
        <w:spacing w:after="0"/>
        <w:ind w:left="0"/>
        <w:jc w:val="both"/>
      </w:pPr>
      <w:r>
        <w:rPr>
          <w:rFonts w:ascii="Times New Roman"/>
          <w:b w:val="false"/>
          <w:i w:val="false"/>
          <w:color w:val="000000"/>
          <w:sz w:val="28"/>
        </w:rPr>
        <w:t>
      қаржы активтерін сатып алу – 0,0 мың теңге;</w:t>
      </w:r>
    </w:p>
    <w:bookmarkEnd w:id="51"/>
    <w:bookmarkStart w:name="z61" w:id="5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2"/>
    <w:bookmarkStart w:name="z62" w:id="53"/>
    <w:p>
      <w:pPr>
        <w:spacing w:after="0"/>
        <w:ind w:left="0"/>
        <w:jc w:val="both"/>
      </w:pPr>
      <w:r>
        <w:rPr>
          <w:rFonts w:ascii="Times New Roman"/>
          <w:b w:val="false"/>
          <w:i w:val="false"/>
          <w:color w:val="000000"/>
          <w:sz w:val="28"/>
        </w:rPr>
        <w:t>
      5) бюджет тапшылығы (профициті) – - 0,0 мың теңге;</w:t>
      </w:r>
    </w:p>
    <w:bookmarkEnd w:id="53"/>
    <w:bookmarkStart w:name="z63" w:id="54"/>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54"/>
    <w:bookmarkStart w:name="z64" w:id="55"/>
    <w:p>
      <w:pPr>
        <w:spacing w:after="0"/>
        <w:ind w:left="0"/>
        <w:jc w:val="both"/>
      </w:pPr>
      <w:r>
        <w:rPr>
          <w:rFonts w:ascii="Times New Roman"/>
          <w:b w:val="false"/>
          <w:i w:val="false"/>
          <w:color w:val="000000"/>
          <w:sz w:val="28"/>
        </w:rPr>
        <w:t>
      қарыздар түсімі – 0,0 мың теңге;</w:t>
      </w:r>
    </w:p>
    <w:bookmarkEnd w:id="55"/>
    <w:bookmarkStart w:name="z65" w:id="56"/>
    <w:p>
      <w:pPr>
        <w:spacing w:after="0"/>
        <w:ind w:left="0"/>
        <w:jc w:val="both"/>
      </w:pPr>
      <w:r>
        <w:rPr>
          <w:rFonts w:ascii="Times New Roman"/>
          <w:b w:val="false"/>
          <w:i w:val="false"/>
          <w:color w:val="000000"/>
          <w:sz w:val="28"/>
        </w:rPr>
        <w:t>
      қарыздарды өтеу – 0,0 мың теңге;</w:t>
      </w:r>
    </w:p>
    <w:bookmarkEnd w:id="56"/>
    <w:bookmarkStart w:name="z66" w:id="57"/>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68" w:id="58"/>
    <w:p>
      <w:pPr>
        <w:spacing w:after="0"/>
        <w:ind w:left="0"/>
        <w:jc w:val="both"/>
      </w:pPr>
      <w:r>
        <w:rPr>
          <w:rFonts w:ascii="Times New Roman"/>
          <w:b w:val="false"/>
          <w:i w:val="false"/>
          <w:color w:val="000000"/>
          <w:sz w:val="28"/>
        </w:rPr>
        <w:t xml:space="preserve">
      "6. 2020-2022 жылдарға арналған Катонқарағай ауылдық округінің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келесі көлемдерде бекiтiлсiн:</w:t>
      </w:r>
    </w:p>
    <w:bookmarkEnd w:id="58"/>
    <w:bookmarkStart w:name="z69" w:id="59"/>
    <w:p>
      <w:pPr>
        <w:spacing w:after="0"/>
        <w:ind w:left="0"/>
        <w:jc w:val="both"/>
      </w:pPr>
      <w:r>
        <w:rPr>
          <w:rFonts w:ascii="Times New Roman"/>
          <w:b w:val="false"/>
          <w:i w:val="false"/>
          <w:color w:val="000000"/>
          <w:sz w:val="28"/>
        </w:rPr>
        <w:t>
      1) кірістер – 365 777,5 мың теңге, оның iшiнде:</w:t>
      </w:r>
    </w:p>
    <w:bookmarkEnd w:id="59"/>
    <w:bookmarkStart w:name="z70" w:id="60"/>
    <w:p>
      <w:pPr>
        <w:spacing w:after="0"/>
        <w:ind w:left="0"/>
        <w:jc w:val="both"/>
      </w:pPr>
      <w:r>
        <w:rPr>
          <w:rFonts w:ascii="Times New Roman"/>
          <w:b w:val="false"/>
          <w:i w:val="false"/>
          <w:color w:val="000000"/>
          <w:sz w:val="28"/>
        </w:rPr>
        <w:t>
      салықтық түсiмдер – 17 400,0 мың теңге;</w:t>
      </w:r>
    </w:p>
    <w:bookmarkEnd w:id="60"/>
    <w:bookmarkStart w:name="z71" w:id="61"/>
    <w:p>
      <w:pPr>
        <w:spacing w:after="0"/>
        <w:ind w:left="0"/>
        <w:jc w:val="both"/>
      </w:pPr>
      <w:r>
        <w:rPr>
          <w:rFonts w:ascii="Times New Roman"/>
          <w:b w:val="false"/>
          <w:i w:val="false"/>
          <w:color w:val="000000"/>
          <w:sz w:val="28"/>
        </w:rPr>
        <w:t>
      салықтық емес түсiмдер – 0,0 мың теңге;</w:t>
      </w:r>
    </w:p>
    <w:bookmarkEnd w:id="61"/>
    <w:bookmarkStart w:name="z72" w:id="62"/>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62"/>
    <w:bookmarkStart w:name="z73" w:id="63"/>
    <w:p>
      <w:pPr>
        <w:spacing w:after="0"/>
        <w:ind w:left="0"/>
        <w:jc w:val="both"/>
      </w:pPr>
      <w:r>
        <w:rPr>
          <w:rFonts w:ascii="Times New Roman"/>
          <w:b w:val="false"/>
          <w:i w:val="false"/>
          <w:color w:val="000000"/>
          <w:sz w:val="28"/>
        </w:rPr>
        <w:t>
      трансферттер түсiмi – 348 377,5 мың теңге;</w:t>
      </w:r>
    </w:p>
    <w:bookmarkEnd w:id="63"/>
    <w:bookmarkStart w:name="z74" w:id="64"/>
    <w:p>
      <w:pPr>
        <w:spacing w:after="0"/>
        <w:ind w:left="0"/>
        <w:jc w:val="both"/>
      </w:pPr>
      <w:r>
        <w:rPr>
          <w:rFonts w:ascii="Times New Roman"/>
          <w:b w:val="false"/>
          <w:i w:val="false"/>
          <w:color w:val="000000"/>
          <w:sz w:val="28"/>
        </w:rPr>
        <w:t>
      2) шығындар – 365 777,5 мың теңге;</w:t>
      </w:r>
    </w:p>
    <w:bookmarkEnd w:id="64"/>
    <w:bookmarkStart w:name="z75" w:id="65"/>
    <w:p>
      <w:pPr>
        <w:spacing w:after="0"/>
        <w:ind w:left="0"/>
        <w:jc w:val="both"/>
      </w:pPr>
      <w:r>
        <w:rPr>
          <w:rFonts w:ascii="Times New Roman"/>
          <w:b w:val="false"/>
          <w:i w:val="false"/>
          <w:color w:val="000000"/>
          <w:sz w:val="28"/>
        </w:rPr>
        <w:t>
      3) таза бюджеттiк кредиттеу – 25 455,0 мың теңге, оның ішінде:</w:t>
      </w:r>
    </w:p>
    <w:bookmarkEnd w:id="65"/>
    <w:bookmarkStart w:name="z76" w:id="66"/>
    <w:p>
      <w:pPr>
        <w:spacing w:after="0"/>
        <w:ind w:left="0"/>
        <w:jc w:val="both"/>
      </w:pPr>
      <w:r>
        <w:rPr>
          <w:rFonts w:ascii="Times New Roman"/>
          <w:b w:val="false"/>
          <w:i w:val="false"/>
          <w:color w:val="000000"/>
          <w:sz w:val="28"/>
        </w:rPr>
        <w:t>
      бюджеттік кредиттер – 25 455,0 мың теңге;</w:t>
      </w:r>
    </w:p>
    <w:bookmarkEnd w:id="66"/>
    <w:bookmarkStart w:name="z77" w:id="67"/>
    <w:p>
      <w:pPr>
        <w:spacing w:after="0"/>
        <w:ind w:left="0"/>
        <w:jc w:val="both"/>
      </w:pPr>
      <w:r>
        <w:rPr>
          <w:rFonts w:ascii="Times New Roman"/>
          <w:b w:val="false"/>
          <w:i w:val="false"/>
          <w:color w:val="000000"/>
          <w:sz w:val="28"/>
        </w:rPr>
        <w:t>
      бюджеттік кредиттерді өтеу – 0,0 мың теңге;</w:t>
      </w:r>
    </w:p>
    <w:bookmarkEnd w:id="67"/>
    <w:bookmarkStart w:name="z78" w:id="68"/>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bookmarkEnd w:id="68"/>
    <w:bookmarkStart w:name="z79" w:id="69"/>
    <w:p>
      <w:pPr>
        <w:spacing w:after="0"/>
        <w:ind w:left="0"/>
        <w:jc w:val="both"/>
      </w:pPr>
      <w:r>
        <w:rPr>
          <w:rFonts w:ascii="Times New Roman"/>
          <w:b w:val="false"/>
          <w:i w:val="false"/>
          <w:color w:val="000000"/>
          <w:sz w:val="28"/>
        </w:rPr>
        <w:t>
      қаржы активтерін сатып алу – 0,0 мың теңге;</w:t>
      </w:r>
    </w:p>
    <w:bookmarkEnd w:id="69"/>
    <w:bookmarkStart w:name="z80" w:id="7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70"/>
    <w:bookmarkStart w:name="z81" w:id="71"/>
    <w:p>
      <w:pPr>
        <w:spacing w:after="0"/>
        <w:ind w:left="0"/>
        <w:jc w:val="both"/>
      </w:pPr>
      <w:r>
        <w:rPr>
          <w:rFonts w:ascii="Times New Roman"/>
          <w:b w:val="false"/>
          <w:i w:val="false"/>
          <w:color w:val="000000"/>
          <w:sz w:val="28"/>
        </w:rPr>
        <w:t>
      5) бюджет тапшылығы (профициті) – - 25 455,0 мың теңге;</w:t>
      </w:r>
    </w:p>
    <w:bookmarkEnd w:id="71"/>
    <w:bookmarkStart w:name="z82" w:id="72"/>
    <w:p>
      <w:pPr>
        <w:spacing w:after="0"/>
        <w:ind w:left="0"/>
        <w:jc w:val="both"/>
      </w:pPr>
      <w:r>
        <w:rPr>
          <w:rFonts w:ascii="Times New Roman"/>
          <w:b w:val="false"/>
          <w:i w:val="false"/>
          <w:color w:val="000000"/>
          <w:sz w:val="28"/>
        </w:rPr>
        <w:t>
      6) бюджет тапшылығын қаржыландыру (профицитін пайдалану) –  25 455,0 мың теңге:</w:t>
      </w:r>
    </w:p>
    <w:bookmarkEnd w:id="72"/>
    <w:bookmarkStart w:name="z83" w:id="73"/>
    <w:p>
      <w:pPr>
        <w:spacing w:after="0"/>
        <w:ind w:left="0"/>
        <w:jc w:val="both"/>
      </w:pPr>
      <w:r>
        <w:rPr>
          <w:rFonts w:ascii="Times New Roman"/>
          <w:b w:val="false"/>
          <w:i w:val="false"/>
          <w:color w:val="000000"/>
          <w:sz w:val="28"/>
        </w:rPr>
        <w:t>
      қарыздар түсімі – 25 455,0 мың теңге;</w:t>
      </w:r>
    </w:p>
    <w:bookmarkEnd w:id="73"/>
    <w:bookmarkStart w:name="z84" w:id="74"/>
    <w:p>
      <w:pPr>
        <w:spacing w:after="0"/>
        <w:ind w:left="0"/>
        <w:jc w:val="both"/>
      </w:pPr>
      <w:r>
        <w:rPr>
          <w:rFonts w:ascii="Times New Roman"/>
          <w:b w:val="false"/>
          <w:i w:val="false"/>
          <w:color w:val="000000"/>
          <w:sz w:val="28"/>
        </w:rPr>
        <w:t>
      қарыздарды өтеу – 0,0 мың теңге;</w:t>
      </w:r>
    </w:p>
    <w:bookmarkEnd w:id="74"/>
    <w:bookmarkStart w:name="z85" w:id="75"/>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87" w:id="76"/>
    <w:p>
      <w:pPr>
        <w:spacing w:after="0"/>
        <w:ind w:left="0"/>
        <w:jc w:val="both"/>
      </w:pPr>
      <w:r>
        <w:rPr>
          <w:rFonts w:ascii="Times New Roman"/>
          <w:b w:val="false"/>
          <w:i w:val="false"/>
          <w:color w:val="000000"/>
          <w:sz w:val="28"/>
        </w:rPr>
        <w:t xml:space="preserve">
      "7. 2020-2022 жылдарға арналған Коробиха ауылдық округінің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келесі көлемдерде бекiтiлсiн:</w:t>
      </w:r>
    </w:p>
    <w:bookmarkEnd w:id="76"/>
    <w:bookmarkStart w:name="z88" w:id="77"/>
    <w:p>
      <w:pPr>
        <w:spacing w:after="0"/>
        <w:ind w:left="0"/>
        <w:jc w:val="both"/>
      </w:pPr>
      <w:r>
        <w:rPr>
          <w:rFonts w:ascii="Times New Roman"/>
          <w:b w:val="false"/>
          <w:i w:val="false"/>
          <w:color w:val="000000"/>
          <w:sz w:val="28"/>
        </w:rPr>
        <w:t>
      1) кірістер – 46 967,0 мың теңге, оның iшiнде:</w:t>
      </w:r>
    </w:p>
    <w:bookmarkEnd w:id="77"/>
    <w:bookmarkStart w:name="z89" w:id="78"/>
    <w:p>
      <w:pPr>
        <w:spacing w:after="0"/>
        <w:ind w:left="0"/>
        <w:jc w:val="both"/>
      </w:pPr>
      <w:r>
        <w:rPr>
          <w:rFonts w:ascii="Times New Roman"/>
          <w:b w:val="false"/>
          <w:i w:val="false"/>
          <w:color w:val="000000"/>
          <w:sz w:val="28"/>
        </w:rPr>
        <w:t>
      салықтық түсiмдер – 4 327,0 мың теңге;</w:t>
      </w:r>
    </w:p>
    <w:bookmarkEnd w:id="78"/>
    <w:bookmarkStart w:name="z90" w:id="79"/>
    <w:p>
      <w:pPr>
        <w:spacing w:after="0"/>
        <w:ind w:left="0"/>
        <w:jc w:val="both"/>
      </w:pPr>
      <w:r>
        <w:rPr>
          <w:rFonts w:ascii="Times New Roman"/>
          <w:b w:val="false"/>
          <w:i w:val="false"/>
          <w:color w:val="000000"/>
          <w:sz w:val="28"/>
        </w:rPr>
        <w:t>
      салықтық емес түсiмдер – 0,0 мың теңге;</w:t>
      </w:r>
    </w:p>
    <w:bookmarkEnd w:id="79"/>
    <w:bookmarkStart w:name="z91" w:id="80"/>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80"/>
    <w:bookmarkStart w:name="z92" w:id="81"/>
    <w:p>
      <w:pPr>
        <w:spacing w:after="0"/>
        <w:ind w:left="0"/>
        <w:jc w:val="both"/>
      </w:pPr>
      <w:r>
        <w:rPr>
          <w:rFonts w:ascii="Times New Roman"/>
          <w:b w:val="false"/>
          <w:i w:val="false"/>
          <w:color w:val="000000"/>
          <w:sz w:val="28"/>
        </w:rPr>
        <w:t>
      трансферттер түсiмi – 42 640,0 мың теңге;</w:t>
      </w:r>
    </w:p>
    <w:bookmarkEnd w:id="81"/>
    <w:bookmarkStart w:name="z93" w:id="82"/>
    <w:p>
      <w:pPr>
        <w:spacing w:after="0"/>
        <w:ind w:left="0"/>
        <w:jc w:val="both"/>
      </w:pPr>
      <w:r>
        <w:rPr>
          <w:rFonts w:ascii="Times New Roman"/>
          <w:b w:val="false"/>
          <w:i w:val="false"/>
          <w:color w:val="000000"/>
          <w:sz w:val="28"/>
        </w:rPr>
        <w:t>
      2) шығындар – 46 967,0 мың теңге;</w:t>
      </w:r>
    </w:p>
    <w:bookmarkEnd w:id="82"/>
    <w:bookmarkStart w:name="z94" w:id="83"/>
    <w:p>
      <w:pPr>
        <w:spacing w:after="0"/>
        <w:ind w:left="0"/>
        <w:jc w:val="both"/>
      </w:pPr>
      <w:r>
        <w:rPr>
          <w:rFonts w:ascii="Times New Roman"/>
          <w:b w:val="false"/>
          <w:i w:val="false"/>
          <w:color w:val="000000"/>
          <w:sz w:val="28"/>
        </w:rPr>
        <w:t>
      3) таза бюджеттiк кредиттеу – 0,0 мың теңге, оның ішінде:</w:t>
      </w:r>
    </w:p>
    <w:bookmarkEnd w:id="83"/>
    <w:bookmarkStart w:name="z95" w:id="84"/>
    <w:p>
      <w:pPr>
        <w:spacing w:after="0"/>
        <w:ind w:left="0"/>
        <w:jc w:val="both"/>
      </w:pPr>
      <w:r>
        <w:rPr>
          <w:rFonts w:ascii="Times New Roman"/>
          <w:b w:val="false"/>
          <w:i w:val="false"/>
          <w:color w:val="000000"/>
          <w:sz w:val="28"/>
        </w:rPr>
        <w:t>
      бюджеттік кредиттер – 0,0 мың теңге;</w:t>
      </w:r>
    </w:p>
    <w:bookmarkEnd w:id="84"/>
    <w:bookmarkStart w:name="z96" w:id="85"/>
    <w:p>
      <w:pPr>
        <w:spacing w:after="0"/>
        <w:ind w:left="0"/>
        <w:jc w:val="both"/>
      </w:pPr>
      <w:r>
        <w:rPr>
          <w:rFonts w:ascii="Times New Roman"/>
          <w:b w:val="false"/>
          <w:i w:val="false"/>
          <w:color w:val="000000"/>
          <w:sz w:val="28"/>
        </w:rPr>
        <w:t>
      бюджеттік кредиттерді өтеу – 0,0 мың теңге;</w:t>
      </w:r>
    </w:p>
    <w:bookmarkEnd w:id="85"/>
    <w:bookmarkStart w:name="z97" w:id="86"/>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bookmarkEnd w:id="86"/>
    <w:bookmarkStart w:name="z98" w:id="87"/>
    <w:p>
      <w:pPr>
        <w:spacing w:after="0"/>
        <w:ind w:left="0"/>
        <w:jc w:val="both"/>
      </w:pPr>
      <w:r>
        <w:rPr>
          <w:rFonts w:ascii="Times New Roman"/>
          <w:b w:val="false"/>
          <w:i w:val="false"/>
          <w:color w:val="000000"/>
          <w:sz w:val="28"/>
        </w:rPr>
        <w:t>
      қаржы активтерін сатып алу – 0,0 мың теңге;</w:t>
      </w:r>
    </w:p>
    <w:bookmarkEnd w:id="87"/>
    <w:bookmarkStart w:name="z99" w:id="88"/>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8"/>
    <w:bookmarkStart w:name="z100" w:id="89"/>
    <w:p>
      <w:pPr>
        <w:spacing w:after="0"/>
        <w:ind w:left="0"/>
        <w:jc w:val="both"/>
      </w:pPr>
      <w:r>
        <w:rPr>
          <w:rFonts w:ascii="Times New Roman"/>
          <w:b w:val="false"/>
          <w:i w:val="false"/>
          <w:color w:val="000000"/>
          <w:sz w:val="28"/>
        </w:rPr>
        <w:t>
      5) бюджет тапшылығы (профициті) – - 0,0 мың теңге;</w:t>
      </w:r>
    </w:p>
    <w:bookmarkEnd w:id="89"/>
    <w:bookmarkStart w:name="z101" w:id="90"/>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90"/>
    <w:bookmarkStart w:name="z102" w:id="91"/>
    <w:p>
      <w:pPr>
        <w:spacing w:after="0"/>
        <w:ind w:left="0"/>
        <w:jc w:val="both"/>
      </w:pPr>
      <w:r>
        <w:rPr>
          <w:rFonts w:ascii="Times New Roman"/>
          <w:b w:val="false"/>
          <w:i w:val="false"/>
          <w:color w:val="000000"/>
          <w:sz w:val="28"/>
        </w:rPr>
        <w:t>
      қарыздар түсімі – 0,0 мың теңге;</w:t>
      </w:r>
    </w:p>
    <w:bookmarkEnd w:id="91"/>
    <w:bookmarkStart w:name="z103" w:id="92"/>
    <w:p>
      <w:pPr>
        <w:spacing w:after="0"/>
        <w:ind w:left="0"/>
        <w:jc w:val="both"/>
      </w:pPr>
      <w:r>
        <w:rPr>
          <w:rFonts w:ascii="Times New Roman"/>
          <w:b w:val="false"/>
          <w:i w:val="false"/>
          <w:color w:val="000000"/>
          <w:sz w:val="28"/>
        </w:rPr>
        <w:t>
      қарыздарды өтеу – 0,0 мың теңге;</w:t>
      </w:r>
    </w:p>
    <w:bookmarkEnd w:id="92"/>
    <w:bookmarkStart w:name="z104" w:id="93"/>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06" w:id="94"/>
    <w:p>
      <w:pPr>
        <w:spacing w:after="0"/>
        <w:ind w:left="0"/>
        <w:jc w:val="both"/>
      </w:pPr>
      <w:r>
        <w:rPr>
          <w:rFonts w:ascii="Times New Roman"/>
          <w:b w:val="false"/>
          <w:i w:val="false"/>
          <w:color w:val="000000"/>
          <w:sz w:val="28"/>
        </w:rPr>
        <w:t xml:space="preserve">
      "8. 2020-2022 жылдарға арналған Ново-Поляковка ауылдық округінің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келесі көлемдерде бекiтiлсiн:</w:t>
      </w:r>
    </w:p>
    <w:bookmarkEnd w:id="94"/>
    <w:bookmarkStart w:name="z107" w:id="95"/>
    <w:p>
      <w:pPr>
        <w:spacing w:after="0"/>
        <w:ind w:left="0"/>
        <w:jc w:val="both"/>
      </w:pPr>
      <w:r>
        <w:rPr>
          <w:rFonts w:ascii="Times New Roman"/>
          <w:b w:val="false"/>
          <w:i w:val="false"/>
          <w:color w:val="000000"/>
          <w:sz w:val="28"/>
        </w:rPr>
        <w:t>
      1) кірістер – 52 627,0 мың теңге, оның iшiнде:</w:t>
      </w:r>
    </w:p>
    <w:bookmarkEnd w:id="95"/>
    <w:bookmarkStart w:name="z108" w:id="96"/>
    <w:p>
      <w:pPr>
        <w:spacing w:after="0"/>
        <w:ind w:left="0"/>
        <w:jc w:val="both"/>
      </w:pPr>
      <w:r>
        <w:rPr>
          <w:rFonts w:ascii="Times New Roman"/>
          <w:b w:val="false"/>
          <w:i w:val="false"/>
          <w:color w:val="000000"/>
          <w:sz w:val="28"/>
        </w:rPr>
        <w:t>
      салықтық түсiмдер – 2 713,0 мың теңге;</w:t>
      </w:r>
    </w:p>
    <w:bookmarkEnd w:id="96"/>
    <w:bookmarkStart w:name="z109" w:id="97"/>
    <w:p>
      <w:pPr>
        <w:spacing w:after="0"/>
        <w:ind w:left="0"/>
        <w:jc w:val="both"/>
      </w:pPr>
      <w:r>
        <w:rPr>
          <w:rFonts w:ascii="Times New Roman"/>
          <w:b w:val="false"/>
          <w:i w:val="false"/>
          <w:color w:val="000000"/>
          <w:sz w:val="28"/>
        </w:rPr>
        <w:t>
      салықтық емес түсiмдер – 2 766,0 мың теңге;</w:t>
      </w:r>
    </w:p>
    <w:bookmarkEnd w:id="97"/>
    <w:bookmarkStart w:name="z110" w:id="98"/>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98"/>
    <w:bookmarkStart w:name="z111" w:id="99"/>
    <w:p>
      <w:pPr>
        <w:spacing w:after="0"/>
        <w:ind w:left="0"/>
        <w:jc w:val="both"/>
      </w:pPr>
      <w:r>
        <w:rPr>
          <w:rFonts w:ascii="Times New Roman"/>
          <w:b w:val="false"/>
          <w:i w:val="false"/>
          <w:color w:val="000000"/>
          <w:sz w:val="28"/>
        </w:rPr>
        <w:t>
      трансферттер түсiмi – 47 148,0 мың теңге;</w:t>
      </w:r>
    </w:p>
    <w:bookmarkEnd w:id="99"/>
    <w:bookmarkStart w:name="z112" w:id="100"/>
    <w:p>
      <w:pPr>
        <w:spacing w:after="0"/>
        <w:ind w:left="0"/>
        <w:jc w:val="both"/>
      </w:pPr>
      <w:r>
        <w:rPr>
          <w:rFonts w:ascii="Times New Roman"/>
          <w:b w:val="false"/>
          <w:i w:val="false"/>
          <w:color w:val="000000"/>
          <w:sz w:val="28"/>
        </w:rPr>
        <w:t>
      2) шығындар – 52 627,0 мың теңге;</w:t>
      </w:r>
    </w:p>
    <w:bookmarkEnd w:id="100"/>
    <w:bookmarkStart w:name="z113" w:id="101"/>
    <w:p>
      <w:pPr>
        <w:spacing w:after="0"/>
        <w:ind w:left="0"/>
        <w:jc w:val="both"/>
      </w:pPr>
      <w:r>
        <w:rPr>
          <w:rFonts w:ascii="Times New Roman"/>
          <w:b w:val="false"/>
          <w:i w:val="false"/>
          <w:color w:val="000000"/>
          <w:sz w:val="28"/>
        </w:rPr>
        <w:t>
      3) таза бюджеттiк кредиттеу – 0,0 мың теңге, оның ішінде:</w:t>
      </w:r>
    </w:p>
    <w:bookmarkEnd w:id="101"/>
    <w:bookmarkStart w:name="z114" w:id="102"/>
    <w:p>
      <w:pPr>
        <w:spacing w:after="0"/>
        <w:ind w:left="0"/>
        <w:jc w:val="both"/>
      </w:pPr>
      <w:r>
        <w:rPr>
          <w:rFonts w:ascii="Times New Roman"/>
          <w:b w:val="false"/>
          <w:i w:val="false"/>
          <w:color w:val="000000"/>
          <w:sz w:val="28"/>
        </w:rPr>
        <w:t>
      бюджеттік кредиттер – 0,0 мың теңге;</w:t>
      </w:r>
    </w:p>
    <w:bookmarkEnd w:id="102"/>
    <w:bookmarkStart w:name="z115" w:id="103"/>
    <w:p>
      <w:pPr>
        <w:spacing w:after="0"/>
        <w:ind w:left="0"/>
        <w:jc w:val="both"/>
      </w:pPr>
      <w:r>
        <w:rPr>
          <w:rFonts w:ascii="Times New Roman"/>
          <w:b w:val="false"/>
          <w:i w:val="false"/>
          <w:color w:val="000000"/>
          <w:sz w:val="28"/>
        </w:rPr>
        <w:t>
      бюджеттік кредиттерді өтеу – 0,0 мың теңге;</w:t>
      </w:r>
    </w:p>
    <w:bookmarkEnd w:id="103"/>
    <w:bookmarkStart w:name="z116" w:id="104"/>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bookmarkEnd w:id="104"/>
    <w:bookmarkStart w:name="z117" w:id="105"/>
    <w:p>
      <w:pPr>
        <w:spacing w:after="0"/>
        <w:ind w:left="0"/>
        <w:jc w:val="both"/>
      </w:pPr>
      <w:r>
        <w:rPr>
          <w:rFonts w:ascii="Times New Roman"/>
          <w:b w:val="false"/>
          <w:i w:val="false"/>
          <w:color w:val="000000"/>
          <w:sz w:val="28"/>
        </w:rPr>
        <w:t>
      қаржы активтерін сатып алу – 0,0 мың теңге;</w:t>
      </w:r>
    </w:p>
    <w:bookmarkEnd w:id="105"/>
    <w:bookmarkStart w:name="z118" w:id="10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6"/>
    <w:bookmarkStart w:name="z119" w:id="107"/>
    <w:p>
      <w:pPr>
        <w:spacing w:after="0"/>
        <w:ind w:left="0"/>
        <w:jc w:val="both"/>
      </w:pPr>
      <w:r>
        <w:rPr>
          <w:rFonts w:ascii="Times New Roman"/>
          <w:b w:val="false"/>
          <w:i w:val="false"/>
          <w:color w:val="000000"/>
          <w:sz w:val="28"/>
        </w:rPr>
        <w:t>
      5) бюджет тапшылығы (профициті) – - 0,0 мың теңге;</w:t>
      </w:r>
    </w:p>
    <w:bookmarkEnd w:id="107"/>
    <w:bookmarkStart w:name="z120" w:id="108"/>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08"/>
    <w:bookmarkStart w:name="z121" w:id="109"/>
    <w:p>
      <w:pPr>
        <w:spacing w:after="0"/>
        <w:ind w:left="0"/>
        <w:jc w:val="both"/>
      </w:pPr>
      <w:r>
        <w:rPr>
          <w:rFonts w:ascii="Times New Roman"/>
          <w:b w:val="false"/>
          <w:i w:val="false"/>
          <w:color w:val="000000"/>
          <w:sz w:val="28"/>
        </w:rPr>
        <w:t>
      қарыздар түсімі – 0,0 мың теңге;</w:t>
      </w:r>
    </w:p>
    <w:bookmarkEnd w:id="109"/>
    <w:bookmarkStart w:name="z122" w:id="110"/>
    <w:p>
      <w:pPr>
        <w:spacing w:after="0"/>
        <w:ind w:left="0"/>
        <w:jc w:val="both"/>
      </w:pPr>
      <w:r>
        <w:rPr>
          <w:rFonts w:ascii="Times New Roman"/>
          <w:b w:val="false"/>
          <w:i w:val="false"/>
          <w:color w:val="000000"/>
          <w:sz w:val="28"/>
        </w:rPr>
        <w:t>
      қарыздарды өтеу – 0,0 мың теңге;</w:t>
      </w:r>
    </w:p>
    <w:bookmarkEnd w:id="110"/>
    <w:bookmarkStart w:name="z123" w:id="111"/>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125" w:id="112"/>
    <w:p>
      <w:pPr>
        <w:spacing w:after="0"/>
        <w:ind w:left="0"/>
        <w:jc w:val="both"/>
      </w:pPr>
      <w:r>
        <w:rPr>
          <w:rFonts w:ascii="Times New Roman"/>
          <w:b w:val="false"/>
          <w:i w:val="false"/>
          <w:color w:val="000000"/>
          <w:sz w:val="28"/>
        </w:rPr>
        <w:t xml:space="preserve">
      "10. 2020-2022 жылдарға арналған Солдатово ауылдық округінің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2020 жылға келесі көлемдерде бекiтiлсiн:</w:t>
      </w:r>
    </w:p>
    <w:bookmarkEnd w:id="112"/>
    <w:bookmarkStart w:name="z126" w:id="113"/>
    <w:p>
      <w:pPr>
        <w:spacing w:after="0"/>
        <w:ind w:left="0"/>
        <w:jc w:val="both"/>
      </w:pPr>
      <w:r>
        <w:rPr>
          <w:rFonts w:ascii="Times New Roman"/>
          <w:b w:val="false"/>
          <w:i w:val="false"/>
          <w:color w:val="000000"/>
          <w:sz w:val="28"/>
        </w:rPr>
        <w:t>
      1) кірістер – 125 067,0 мың теңге, оның iшiнде:</w:t>
      </w:r>
    </w:p>
    <w:bookmarkEnd w:id="113"/>
    <w:bookmarkStart w:name="z127" w:id="114"/>
    <w:p>
      <w:pPr>
        <w:spacing w:after="0"/>
        <w:ind w:left="0"/>
        <w:jc w:val="both"/>
      </w:pPr>
      <w:r>
        <w:rPr>
          <w:rFonts w:ascii="Times New Roman"/>
          <w:b w:val="false"/>
          <w:i w:val="false"/>
          <w:color w:val="000000"/>
          <w:sz w:val="28"/>
        </w:rPr>
        <w:t>
      салықтық түсiмдер – 1 109,0 мың теңге;</w:t>
      </w:r>
    </w:p>
    <w:bookmarkEnd w:id="114"/>
    <w:bookmarkStart w:name="z128" w:id="115"/>
    <w:p>
      <w:pPr>
        <w:spacing w:after="0"/>
        <w:ind w:left="0"/>
        <w:jc w:val="both"/>
      </w:pPr>
      <w:r>
        <w:rPr>
          <w:rFonts w:ascii="Times New Roman"/>
          <w:b w:val="false"/>
          <w:i w:val="false"/>
          <w:color w:val="000000"/>
          <w:sz w:val="28"/>
        </w:rPr>
        <w:t>
      салықтық емес түсiмдер – 852,0 мың теңге;</w:t>
      </w:r>
    </w:p>
    <w:bookmarkEnd w:id="115"/>
    <w:bookmarkStart w:name="z129" w:id="116"/>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116"/>
    <w:bookmarkStart w:name="z130" w:id="117"/>
    <w:p>
      <w:pPr>
        <w:spacing w:after="0"/>
        <w:ind w:left="0"/>
        <w:jc w:val="both"/>
      </w:pPr>
      <w:r>
        <w:rPr>
          <w:rFonts w:ascii="Times New Roman"/>
          <w:b w:val="false"/>
          <w:i w:val="false"/>
          <w:color w:val="000000"/>
          <w:sz w:val="28"/>
        </w:rPr>
        <w:t>
      трансферттер түсiмi – 123 106,0 мың теңге;</w:t>
      </w:r>
    </w:p>
    <w:bookmarkEnd w:id="117"/>
    <w:bookmarkStart w:name="z131" w:id="118"/>
    <w:p>
      <w:pPr>
        <w:spacing w:after="0"/>
        <w:ind w:left="0"/>
        <w:jc w:val="both"/>
      </w:pPr>
      <w:r>
        <w:rPr>
          <w:rFonts w:ascii="Times New Roman"/>
          <w:b w:val="false"/>
          <w:i w:val="false"/>
          <w:color w:val="000000"/>
          <w:sz w:val="28"/>
        </w:rPr>
        <w:t>
      2) шығындар – 125 067,0 мың теңге;</w:t>
      </w:r>
    </w:p>
    <w:bookmarkEnd w:id="118"/>
    <w:bookmarkStart w:name="z132" w:id="119"/>
    <w:p>
      <w:pPr>
        <w:spacing w:after="0"/>
        <w:ind w:left="0"/>
        <w:jc w:val="both"/>
      </w:pPr>
      <w:r>
        <w:rPr>
          <w:rFonts w:ascii="Times New Roman"/>
          <w:b w:val="false"/>
          <w:i w:val="false"/>
          <w:color w:val="000000"/>
          <w:sz w:val="28"/>
        </w:rPr>
        <w:t>
      3) таза бюджеттiк кредиттеу – 0,0 мың теңге, оның ішінде:</w:t>
      </w:r>
    </w:p>
    <w:bookmarkEnd w:id="119"/>
    <w:bookmarkStart w:name="z133" w:id="120"/>
    <w:p>
      <w:pPr>
        <w:spacing w:after="0"/>
        <w:ind w:left="0"/>
        <w:jc w:val="both"/>
      </w:pPr>
      <w:r>
        <w:rPr>
          <w:rFonts w:ascii="Times New Roman"/>
          <w:b w:val="false"/>
          <w:i w:val="false"/>
          <w:color w:val="000000"/>
          <w:sz w:val="28"/>
        </w:rPr>
        <w:t>
      бюджеттік кредиттер – 0,0 мың теңге;</w:t>
      </w:r>
    </w:p>
    <w:bookmarkEnd w:id="120"/>
    <w:bookmarkStart w:name="z134" w:id="121"/>
    <w:p>
      <w:pPr>
        <w:spacing w:after="0"/>
        <w:ind w:left="0"/>
        <w:jc w:val="both"/>
      </w:pPr>
      <w:r>
        <w:rPr>
          <w:rFonts w:ascii="Times New Roman"/>
          <w:b w:val="false"/>
          <w:i w:val="false"/>
          <w:color w:val="000000"/>
          <w:sz w:val="28"/>
        </w:rPr>
        <w:t>
      бюджеттік кредиттерді өтеу – 0,0 мың теңге;</w:t>
      </w:r>
    </w:p>
    <w:bookmarkEnd w:id="121"/>
    <w:bookmarkStart w:name="z135" w:id="122"/>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bookmarkEnd w:id="122"/>
    <w:bookmarkStart w:name="z136" w:id="123"/>
    <w:p>
      <w:pPr>
        <w:spacing w:after="0"/>
        <w:ind w:left="0"/>
        <w:jc w:val="both"/>
      </w:pPr>
      <w:r>
        <w:rPr>
          <w:rFonts w:ascii="Times New Roman"/>
          <w:b w:val="false"/>
          <w:i w:val="false"/>
          <w:color w:val="000000"/>
          <w:sz w:val="28"/>
        </w:rPr>
        <w:t>
      қаржы активтерін сатып алу – 0,0 мың теңге;</w:t>
      </w:r>
    </w:p>
    <w:bookmarkEnd w:id="123"/>
    <w:bookmarkStart w:name="z137" w:id="12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4"/>
    <w:bookmarkStart w:name="z138" w:id="125"/>
    <w:p>
      <w:pPr>
        <w:spacing w:after="0"/>
        <w:ind w:left="0"/>
        <w:jc w:val="both"/>
      </w:pPr>
      <w:r>
        <w:rPr>
          <w:rFonts w:ascii="Times New Roman"/>
          <w:b w:val="false"/>
          <w:i w:val="false"/>
          <w:color w:val="000000"/>
          <w:sz w:val="28"/>
        </w:rPr>
        <w:t>
      5) бюджет тапшылығы (профициті) – - 0,0 мың теңге;</w:t>
      </w:r>
    </w:p>
    <w:bookmarkEnd w:id="125"/>
    <w:bookmarkStart w:name="z139" w:id="12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26"/>
    <w:bookmarkStart w:name="z140" w:id="127"/>
    <w:p>
      <w:pPr>
        <w:spacing w:after="0"/>
        <w:ind w:left="0"/>
        <w:jc w:val="both"/>
      </w:pPr>
      <w:r>
        <w:rPr>
          <w:rFonts w:ascii="Times New Roman"/>
          <w:b w:val="false"/>
          <w:i w:val="false"/>
          <w:color w:val="000000"/>
          <w:sz w:val="28"/>
        </w:rPr>
        <w:t>
      қарыздар түсімі – 0,0 мың теңге;</w:t>
      </w:r>
    </w:p>
    <w:bookmarkEnd w:id="127"/>
    <w:bookmarkStart w:name="z141" w:id="128"/>
    <w:p>
      <w:pPr>
        <w:spacing w:after="0"/>
        <w:ind w:left="0"/>
        <w:jc w:val="both"/>
      </w:pPr>
      <w:r>
        <w:rPr>
          <w:rFonts w:ascii="Times New Roman"/>
          <w:b w:val="false"/>
          <w:i w:val="false"/>
          <w:color w:val="000000"/>
          <w:sz w:val="28"/>
        </w:rPr>
        <w:t>
      қарыздарды өтеу – 0,0 мың теңге;</w:t>
      </w:r>
    </w:p>
    <w:bookmarkEnd w:id="128"/>
    <w:bookmarkStart w:name="z142" w:id="12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жазылсын:</w:t>
      </w:r>
    </w:p>
    <w:bookmarkStart w:name="z144" w:id="130"/>
    <w:p>
      <w:pPr>
        <w:spacing w:after="0"/>
        <w:ind w:left="0"/>
        <w:jc w:val="both"/>
      </w:pPr>
      <w:r>
        <w:rPr>
          <w:rFonts w:ascii="Times New Roman"/>
          <w:b w:val="false"/>
          <w:i w:val="false"/>
          <w:color w:val="000000"/>
          <w:sz w:val="28"/>
        </w:rPr>
        <w:t xml:space="preserve">
      "12. 2020-2022 жылдарға арналған Өрел ауылдық округінің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2020 жылға келесі көлемдерде бекiтiлсiн:</w:t>
      </w:r>
    </w:p>
    <w:bookmarkEnd w:id="130"/>
    <w:bookmarkStart w:name="z145" w:id="131"/>
    <w:p>
      <w:pPr>
        <w:spacing w:after="0"/>
        <w:ind w:left="0"/>
        <w:jc w:val="both"/>
      </w:pPr>
      <w:r>
        <w:rPr>
          <w:rFonts w:ascii="Times New Roman"/>
          <w:b w:val="false"/>
          <w:i w:val="false"/>
          <w:color w:val="000000"/>
          <w:sz w:val="28"/>
        </w:rPr>
        <w:t>
      1) кірістер – 66 649,0 мың теңге, оның iшiнде:</w:t>
      </w:r>
    </w:p>
    <w:bookmarkEnd w:id="131"/>
    <w:bookmarkStart w:name="z146" w:id="132"/>
    <w:p>
      <w:pPr>
        <w:spacing w:after="0"/>
        <w:ind w:left="0"/>
        <w:jc w:val="both"/>
      </w:pPr>
      <w:r>
        <w:rPr>
          <w:rFonts w:ascii="Times New Roman"/>
          <w:b w:val="false"/>
          <w:i w:val="false"/>
          <w:color w:val="000000"/>
          <w:sz w:val="28"/>
        </w:rPr>
        <w:t>
      салықтық түсiмдер – 4 137,0 мың теңге;</w:t>
      </w:r>
    </w:p>
    <w:bookmarkEnd w:id="132"/>
    <w:bookmarkStart w:name="z147" w:id="133"/>
    <w:p>
      <w:pPr>
        <w:spacing w:after="0"/>
        <w:ind w:left="0"/>
        <w:jc w:val="both"/>
      </w:pPr>
      <w:r>
        <w:rPr>
          <w:rFonts w:ascii="Times New Roman"/>
          <w:b w:val="false"/>
          <w:i w:val="false"/>
          <w:color w:val="000000"/>
          <w:sz w:val="28"/>
        </w:rPr>
        <w:t>
      салықтық емес түсiмдер – 0,0 мың теңге;</w:t>
      </w:r>
    </w:p>
    <w:bookmarkEnd w:id="133"/>
    <w:bookmarkStart w:name="z148" w:id="134"/>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134"/>
    <w:bookmarkStart w:name="z149" w:id="135"/>
    <w:p>
      <w:pPr>
        <w:spacing w:after="0"/>
        <w:ind w:left="0"/>
        <w:jc w:val="both"/>
      </w:pPr>
      <w:r>
        <w:rPr>
          <w:rFonts w:ascii="Times New Roman"/>
          <w:b w:val="false"/>
          <w:i w:val="false"/>
          <w:color w:val="000000"/>
          <w:sz w:val="28"/>
        </w:rPr>
        <w:t>
      трансферттер түсiмi – 62 512,0 мың теңге;</w:t>
      </w:r>
    </w:p>
    <w:bookmarkEnd w:id="135"/>
    <w:bookmarkStart w:name="z150" w:id="136"/>
    <w:p>
      <w:pPr>
        <w:spacing w:after="0"/>
        <w:ind w:left="0"/>
        <w:jc w:val="both"/>
      </w:pPr>
      <w:r>
        <w:rPr>
          <w:rFonts w:ascii="Times New Roman"/>
          <w:b w:val="false"/>
          <w:i w:val="false"/>
          <w:color w:val="000000"/>
          <w:sz w:val="28"/>
        </w:rPr>
        <w:t>
      2) шығындар – 66 649,0 мың теңге;</w:t>
      </w:r>
    </w:p>
    <w:bookmarkEnd w:id="136"/>
    <w:bookmarkStart w:name="z151" w:id="137"/>
    <w:p>
      <w:pPr>
        <w:spacing w:after="0"/>
        <w:ind w:left="0"/>
        <w:jc w:val="both"/>
      </w:pPr>
      <w:r>
        <w:rPr>
          <w:rFonts w:ascii="Times New Roman"/>
          <w:b w:val="false"/>
          <w:i w:val="false"/>
          <w:color w:val="000000"/>
          <w:sz w:val="28"/>
        </w:rPr>
        <w:t>
      3) таза бюджеттiк кредиттеу – 44 000,0 мың теңге, оның ішінде:</w:t>
      </w:r>
    </w:p>
    <w:bookmarkEnd w:id="137"/>
    <w:bookmarkStart w:name="z152" w:id="138"/>
    <w:p>
      <w:pPr>
        <w:spacing w:after="0"/>
        <w:ind w:left="0"/>
        <w:jc w:val="both"/>
      </w:pPr>
      <w:r>
        <w:rPr>
          <w:rFonts w:ascii="Times New Roman"/>
          <w:b w:val="false"/>
          <w:i w:val="false"/>
          <w:color w:val="000000"/>
          <w:sz w:val="28"/>
        </w:rPr>
        <w:t>
      бюджеттік кредиттер – 44 000,0 мың теңге;</w:t>
      </w:r>
    </w:p>
    <w:bookmarkEnd w:id="138"/>
    <w:bookmarkStart w:name="z153" w:id="139"/>
    <w:p>
      <w:pPr>
        <w:spacing w:after="0"/>
        <w:ind w:left="0"/>
        <w:jc w:val="both"/>
      </w:pPr>
      <w:r>
        <w:rPr>
          <w:rFonts w:ascii="Times New Roman"/>
          <w:b w:val="false"/>
          <w:i w:val="false"/>
          <w:color w:val="000000"/>
          <w:sz w:val="28"/>
        </w:rPr>
        <w:t>
      бюджеттік кредиттерді өтеу – 0,0 мың теңге;</w:t>
      </w:r>
    </w:p>
    <w:bookmarkEnd w:id="139"/>
    <w:bookmarkStart w:name="z154" w:id="140"/>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bookmarkEnd w:id="140"/>
    <w:bookmarkStart w:name="z155" w:id="141"/>
    <w:p>
      <w:pPr>
        <w:spacing w:after="0"/>
        <w:ind w:left="0"/>
        <w:jc w:val="both"/>
      </w:pPr>
      <w:r>
        <w:rPr>
          <w:rFonts w:ascii="Times New Roman"/>
          <w:b w:val="false"/>
          <w:i w:val="false"/>
          <w:color w:val="000000"/>
          <w:sz w:val="28"/>
        </w:rPr>
        <w:t>
      қаржы активтерін сатып алу – 0,0 мың теңге;</w:t>
      </w:r>
    </w:p>
    <w:bookmarkEnd w:id="141"/>
    <w:bookmarkStart w:name="z156" w:id="14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2"/>
    <w:bookmarkStart w:name="z157" w:id="143"/>
    <w:p>
      <w:pPr>
        <w:spacing w:after="0"/>
        <w:ind w:left="0"/>
        <w:jc w:val="both"/>
      </w:pPr>
      <w:r>
        <w:rPr>
          <w:rFonts w:ascii="Times New Roman"/>
          <w:b w:val="false"/>
          <w:i w:val="false"/>
          <w:color w:val="000000"/>
          <w:sz w:val="28"/>
        </w:rPr>
        <w:t>
      5) бюджет тапшылығы (профициті) – - 44 000,0 мың теңге;</w:t>
      </w:r>
    </w:p>
    <w:bookmarkEnd w:id="143"/>
    <w:bookmarkStart w:name="z158" w:id="144"/>
    <w:p>
      <w:pPr>
        <w:spacing w:after="0"/>
        <w:ind w:left="0"/>
        <w:jc w:val="both"/>
      </w:pPr>
      <w:r>
        <w:rPr>
          <w:rFonts w:ascii="Times New Roman"/>
          <w:b w:val="false"/>
          <w:i w:val="false"/>
          <w:color w:val="000000"/>
          <w:sz w:val="28"/>
        </w:rPr>
        <w:t>
      6) бюджет тапшылығын қаржыландыру (профицитін пайдалану) –  44 000,0 мың теңге:</w:t>
      </w:r>
    </w:p>
    <w:bookmarkEnd w:id="144"/>
    <w:bookmarkStart w:name="z159" w:id="145"/>
    <w:p>
      <w:pPr>
        <w:spacing w:after="0"/>
        <w:ind w:left="0"/>
        <w:jc w:val="both"/>
      </w:pPr>
      <w:r>
        <w:rPr>
          <w:rFonts w:ascii="Times New Roman"/>
          <w:b w:val="false"/>
          <w:i w:val="false"/>
          <w:color w:val="000000"/>
          <w:sz w:val="28"/>
        </w:rPr>
        <w:t>
      қарыздар түсімі – 44 000,0 мың теңге;</w:t>
      </w:r>
    </w:p>
    <w:bookmarkEnd w:id="145"/>
    <w:bookmarkStart w:name="z160" w:id="146"/>
    <w:p>
      <w:pPr>
        <w:spacing w:after="0"/>
        <w:ind w:left="0"/>
        <w:jc w:val="both"/>
      </w:pPr>
      <w:r>
        <w:rPr>
          <w:rFonts w:ascii="Times New Roman"/>
          <w:b w:val="false"/>
          <w:i w:val="false"/>
          <w:color w:val="000000"/>
          <w:sz w:val="28"/>
        </w:rPr>
        <w:t>
      қарыздарды өтеу – 0,0 мың теңге;</w:t>
      </w:r>
    </w:p>
    <w:bookmarkEnd w:id="146"/>
    <w:bookmarkStart w:name="z161" w:id="147"/>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келесі редакцияда жазылсын:</w:t>
      </w:r>
    </w:p>
    <w:bookmarkStart w:name="z163" w:id="148"/>
    <w:p>
      <w:pPr>
        <w:spacing w:after="0"/>
        <w:ind w:left="0"/>
        <w:jc w:val="both"/>
      </w:pPr>
      <w:r>
        <w:rPr>
          <w:rFonts w:ascii="Times New Roman"/>
          <w:b w:val="false"/>
          <w:i w:val="false"/>
          <w:color w:val="000000"/>
          <w:sz w:val="28"/>
        </w:rPr>
        <w:t xml:space="preserve">
      "13. 2020-2022 жылдарға арналған Үлкен Нарын ауылдық округінің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2020 жылға келесі көлемдерде бекiтiлсiн:</w:t>
      </w:r>
    </w:p>
    <w:bookmarkEnd w:id="148"/>
    <w:bookmarkStart w:name="z164" w:id="149"/>
    <w:p>
      <w:pPr>
        <w:spacing w:after="0"/>
        <w:ind w:left="0"/>
        <w:jc w:val="both"/>
      </w:pPr>
      <w:r>
        <w:rPr>
          <w:rFonts w:ascii="Times New Roman"/>
          <w:b w:val="false"/>
          <w:i w:val="false"/>
          <w:color w:val="000000"/>
          <w:sz w:val="28"/>
        </w:rPr>
        <w:t>
      1) кірістер – 486 301,5 мың теңге, оның iшiнде:</w:t>
      </w:r>
    </w:p>
    <w:bookmarkEnd w:id="149"/>
    <w:bookmarkStart w:name="z165" w:id="150"/>
    <w:p>
      <w:pPr>
        <w:spacing w:after="0"/>
        <w:ind w:left="0"/>
        <w:jc w:val="both"/>
      </w:pPr>
      <w:r>
        <w:rPr>
          <w:rFonts w:ascii="Times New Roman"/>
          <w:b w:val="false"/>
          <w:i w:val="false"/>
          <w:color w:val="000000"/>
          <w:sz w:val="28"/>
        </w:rPr>
        <w:t>
      салықтық түсiмдер – 27 817,0 мың теңге;</w:t>
      </w:r>
    </w:p>
    <w:bookmarkEnd w:id="150"/>
    <w:bookmarkStart w:name="z166" w:id="151"/>
    <w:p>
      <w:pPr>
        <w:spacing w:after="0"/>
        <w:ind w:left="0"/>
        <w:jc w:val="both"/>
      </w:pPr>
      <w:r>
        <w:rPr>
          <w:rFonts w:ascii="Times New Roman"/>
          <w:b w:val="false"/>
          <w:i w:val="false"/>
          <w:color w:val="000000"/>
          <w:sz w:val="28"/>
        </w:rPr>
        <w:t>
      салықтық емес түсiмдер – 0,0 мың теңге;</w:t>
      </w:r>
    </w:p>
    <w:bookmarkEnd w:id="151"/>
    <w:bookmarkStart w:name="z167" w:id="152"/>
    <w:p>
      <w:pPr>
        <w:spacing w:after="0"/>
        <w:ind w:left="0"/>
        <w:jc w:val="both"/>
      </w:pPr>
      <w:r>
        <w:rPr>
          <w:rFonts w:ascii="Times New Roman"/>
          <w:b w:val="false"/>
          <w:i w:val="false"/>
          <w:color w:val="000000"/>
          <w:sz w:val="28"/>
        </w:rPr>
        <w:t>
      негiзгi капиталды сатудан түсетiн түсiмдер – 0,0 мың теңге;</w:t>
      </w:r>
    </w:p>
    <w:bookmarkEnd w:id="152"/>
    <w:bookmarkStart w:name="z168" w:id="153"/>
    <w:p>
      <w:pPr>
        <w:spacing w:after="0"/>
        <w:ind w:left="0"/>
        <w:jc w:val="both"/>
      </w:pPr>
      <w:r>
        <w:rPr>
          <w:rFonts w:ascii="Times New Roman"/>
          <w:b w:val="false"/>
          <w:i w:val="false"/>
          <w:color w:val="000000"/>
          <w:sz w:val="28"/>
        </w:rPr>
        <w:t>
      трансферттер түсiмi – 458 484,5 мың теңге;</w:t>
      </w:r>
    </w:p>
    <w:bookmarkEnd w:id="153"/>
    <w:bookmarkStart w:name="z169" w:id="154"/>
    <w:p>
      <w:pPr>
        <w:spacing w:after="0"/>
        <w:ind w:left="0"/>
        <w:jc w:val="both"/>
      </w:pPr>
      <w:r>
        <w:rPr>
          <w:rFonts w:ascii="Times New Roman"/>
          <w:b w:val="false"/>
          <w:i w:val="false"/>
          <w:color w:val="000000"/>
          <w:sz w:val="28"/>
        </w:rPr>
        <w:t>
      2) шығындар – 486 400,4 мың теңге;</w:t>
      </w:r>
    </w:p>
    <w:bookmarkEnd w:id="154"/>
    <w:bookmarkStart w:name="z170" w:id="155"/>
    <w:p>
      <w:pPr>
        <w:spacing w:after="0"/>
        <w:ind w:left="0"/>
        <w:jc w:val="both"/>
      </w:pPr>
      <w:r>
        <w:rPr>
          <w:rFonts w:ascii="Times New Roman"/>
          <w:b w:val="false"/>
          <w:i w:val="false"/>
          <w:color w:val="000000"/>
          <w:sz w:val="28"/>
        </w:rPr>
        <w:t>
      3) таза бюджеттiк кредиттеу – 165 456,0 мың теңге, оның ішінде:</w:t>
      </w:r>
    </w:p>
    <w:bookmarkEnd w:id="155"/>
    <w:bookmarkStart w:name="z171" w:id="156"/>
    <w:p>
      <w:pPr>
        <w:spacing w:after="0"/>
        <w:ind w:left="0"/>
        <w:jc w:val="both"/>
      </w:pPr>
      <w:r>
        <w:rPr>
          <w:rFonts w:ascii="Times New Roman"/>
          <w:b w:val="false"/>
          <w:i w:val="false"/>
          <w:color w:val="000000"/>
          <w:sz w:val="28"/>
        </w:rPr>
        <w:t>
      бюджеттік кредиттер – 165 456,0 мың теңге;</w:t>
      </w:r>
    </w:p>
    <w:bookmarkEnd w:id="156"/>
    <w:bookmarkStart w:name="z172" w:id="157"/>
    <w:p>
      <w:pPr>
        <w:spacing w:after="0"/>
        <w:ind w:left="0"/>
        <w:jc w:val="both"/>
      </w:pPr>
      <w:r>
        <w:rPr>
          <w:rFonts w:ascii="Times New Roman"/>
          <w:b w:val="false"/>
          <w:i w:val="false"/>
          <w:color w:val="000000"/>
          <w:sz w:val="28"/>
        </w:rPr>
        <w:t>
      бюджеттік кредиттерді өтеу – 0,0 мың теңге;</w:t>
      </w:r>
    </w:p>
    <w:bookmarkEnd w:id="157"/>
    <w:bookmarkStart w:name="z173" w:id="158"/>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bookmarkEnd w:id="158"/>
    <w:bookmarkStart w:name="z174" w:id="159"/>
    <w:p>
      <w:pPr>
        <w:spacing w:after="0"/>
        <w:ind w:left="0"/>
        <w:jc w:val="both"/>
      </w:pPr>
      <w:r>
        <w:rPr>
          <w:rFonts w:ascii="Times New Roman"/>
          <w:b w:val="false"/>
          <w:i w:val="false"/>
          <w:color w:val="000000"/>
          <w:sz w:val="28"/>
        </w:rPr>
        <w:t>
      қаржы активтерін сатып алу – 0,0 мың теңге;</w:t>
      </w:r>
    </w:p>
    <w:bookmarkEnd w:id="159"/>
    <w:bookmarkStart w:name="z175" w:id="16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0"/>
    <w:bookmarkStart w:name="z176" w:id="161"/>
    <w:p>
      <w:pPr>
        <w:spacing w:after="0"/>
        <w:ind w:left="0"/>
        <w:jc w:val="both"/>
      </w:pPr>
      <w:r>
        <w:rPr>
          <w:rFonts w:ascii="Times New Roman"/>
          <w:b w:val="false"/>
          <w:i w:val="false"/>
          <w:color w:val="000000"/>
          <w:sz w:val="28"/>
        </w:rPr>
        <w:t>
      5) бюджет тапшылығы (профициті) – - 165 554,9 мың теңге;</w:t>
      </w:r>
    </w:p>
    <w:bookmarkEnd w:id="161"/>
    <w:bookmarkStart w:name="z177" w:id="162"/>
    <w:p>
      <w:pPr>
        <w:spacing w:after="0"/>
        <w:ind w:left="0"/>
        <w:jc w:val="both"/>
      </w:pPr>
      <w:r>
        <w:rPr>
          <w:rFonts w:ascii="Times New Roman"/>
          <w:b w:val="false"/>
          <w:i w:val="false"/>
          <w:color w:val="000000"/>
          <w:sz w:val="28"/>
        </w:rPr>
        <w:t>
      6) бюджет тапшылығын қаржыландыру (профицитін пайдалану) – 165 554,9 мың теңге:</w:t>
      </w:r>
    </w:p>
    <w:bookmarkEnd w:id="162"/>
    <w:bookmarkStart w:name="z178" w:id="163"/>
    <w:p>
      <w:pPr>
        <w:spacing w:after="0"/>
        <w:ind w:left="0"/>
        <w:jc w:val="both"/>
      </w:pPr>
      <w:r>
        <w:rPr>
          <w:rFonts w:ascii="Times New Roman"/>
          <w:b w:val="false"/>
          <w:i w:val="false"/>
          <w:color w:val="000000"/>
          <w:sz w:val="28"/>
        </w:rPr>
        <w:t>
      қарыздар түсімі – 165 456,0 мың теңге;</w:t>
      </w:r>
    </w:p>
    <w:bookmarkEnd w:id="163"/>
    <w:bookmarkStart w:name="z179" w:id="164"/>
    <w:p>
      <w:pPr>
        <w:spacing w:after="0"/>
        <w:ind w:left="0"/>
        <w:jc w:val="both"/>
      </w:pPr>
      <w:r>
        <w:rPr>
          <w:rFonts w:ascii="Times New Roman"/>
          <w:b w:val="false"/>
          <w:i w:val="false"/>
          <w:color w:val="000000"/>
          <w:sz w:val="28"/>
        </w:rPr>
        <w:t>
      қарыздарды өтеу – 0,0 мың теңге;</w:t>
      </w:r>
    </w:p>
    <w:bookmarkEnd w:id="164"/>
    <w:bookmarkStart w:name="z180" w:id="165"/>
    <w:p>
      <w:pPr>
        <w:spacing w:after="0"/>
        <w:ind w:left="0"/>
        <w:jc w:val="both"/>
      </w:pPr>
      <w:r>
        <w:rPr>
          <w:rFonts w:ascii="Times New Roman"/>
          <w:b w:val="false"/>
          <w:i w:val="false"/>
          <w:color w:val="000000"/>
          <w:sz w:val="28"/>
        </w:rPr>
        <w:t>
      бюджет қаражатының пайдаланылатын қалдықтары – 98,9 мың теңге.".</w:t>
      </w:r>
    </w:p>
    <w:bookmarkEnd w:id="165"/>
    <w:bookmarkStart w:name="z181" w:id="166"/>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9-қосымшаларына</w:t>
      </w:r>
      <w:r>
        <w:rPr>
          <w:rFonts w:ascii="Times New Roman"/>
          <w:b w:val="false"/>
          <w:i w:val="false"/>
          <w:color w:val="000000"/>
          <w:sz w:val="28"/>
        </w:rPr>
        <w:t xml:space="preserve"> сәйкес келесі редакцияда жазылсын.</w:t>
      </w:r>
    </w:p>
    <w:bookmarkEnd w:id="166"/>
    <w:bookmarkStart w:name="z182" w:id="167"/>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 xml:space="preserve">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7-қосымша</w:t>
            </w:r>
          </w:p>
        </w:tc>
      </w:tr>
    </w:tbl>
    <w:bookmarkStart w:name="z187" w:id="168"/>
    <w:p>
      <w:pPr>
        <w:spacing w:after="0"/>
        <w:ind w:left="0"/>
        <w:jc w:val="left"/>
      </w:pPr>
      <w:r>
        <w:rPr>
          <w:rFonts w:ascii="Times New Roman"/>
          <w:b/>
          <w:i w:val="false"/>
          <w:color w:val="000000"/>
        </w:rPr>
        <w:t xml:space="preserve"> Ақсу ауылдық округінің 2020 жылға арналған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10-қосымша</w:t>
            </w:r>
          </w:p>
        </w:tc>
      </w:tr>
    </w:tbl>
    <w:bookmarkStart w:name="z190" w:id="169"/>
    <w:p>
      <w:pPr>
        <w:spacing w:after="0"/>
        <w:ind w:left="0"/>
        <w:jc w:val="left"/>
      </w:pPr>
      <w:r>
        <w:rPr>
          <w:rFonts w:ascii="Times New Roman"/>
          <w:b/>
          <w:i w:val="false"/>
          <w:color w:val="000000"/>
        </w:rPr>
        <w:t xml:space="preserve"> Белқарағай ауылдық округінің 2020 жылға арналған бюджеті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13-қосымша</w:t>
            </w:r>
          </w:p>
        </w:tc>
      </w:tr>
    </w:tbl>
    <w:bookmarkStart w:name="z193" w:id="170"/>
    <w:p>
      <w:pPr>
        <w:spacing w:after="0"/>
        <w:ind w:left="0"/>
        <w:jc w:val="left"/>
      </w:pPr>
      <w:r>
        <w:rPr>
          <w:rFonts w:ascii="Times New Roman"/>
          <w:b/>
          <w:i w:val="false"/>
          <w:color w:val="000000"/>
        </w:rPr>
        <w:t xml:space="preserve"> Жамбыл ауылдық округінің 2020 жылға арналған бюджеті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16-қосымша</w:t>
            </w:r>
          </w:p>
        </w:tc>
      </w:tr>
    </w:tbl>
    <w:bookmarkStart w:name="z196" w:id="171"/>
    <w:p>
      <w:pPr>
        <w:spacing w:after="0"/>
        <w:ind w:left="0"/>
        <w:jc w:val="left"/>
      </w:pPr>
      <w:r>
        <w:rPr>
          <w:rFonts w:ascii="Times New Roman"/>
          <w:b/>
          <w:i w:val="false"/>
          <w:color w:val="000000"/>
        </w:rPr>
        <w:t xml:space="preserve"> Катонқарағай ауылдық округінің 2020 жылға арналған бюджеті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оташа жондеу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19-қосымша</w:t>
            </w:r>
          </w:p>
        </w:tc>
      </w:tr>
    </w:tbl>
    <w:bookmarkStart w:name="z199" w:id="172"/>
    <w:p>
      <w:pPr>
        <w:spacing w:after="0"/>
        <w:ind w:left="0"/>
        <w:jc w:val="left"/>
      </w:pPr>
      <w:r>
        <w:rPr>
          <w:rFonts w:ascii="Times New Roman"/>
          <w:b/>
          <w:i w:val="false"/>
          <w:color w:val="000000"/>
        </w:rPr>
        <w:t xml:space="preserve"> Коробиха ауылдық округінің 2020 жылға арналған бюджеті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22-қосымша</w:t>
            </w:r>
          </w:p>
        </w:tc>
      </w:tr>
    </w:tbl>
    <w:bookmarkStart w:name="z202" w:id="173"/>
    <w:p>
      <w:pPr>
        <w:spacing w:after="0"/>
        <w:ind w:left="0"/>
        <w:jc w:val="left"/>
      </w:pPr>
      <w:r>
        <w:rPr>
          <w:rFonts w:ascii="Times New Roman"/>
          <w:b/>
          <w:i w:val="false"/>
          <w:color w:val="000000"/>
        </w:rPr>
        <w:t xml:space="preserve"> Ново-Поляковка ауылдық округінің 2020 жылға арналған бюджеті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28-қосымша</w:t>
            </w:r>
          </w:p>
        </w:tc>
      </w:tr>
    </w:tbl>
    <w:bookmarkStart w:name="z205" w:id="174"/>
    <w:p>
      <w:pPr>
        <w:spacing w:after="0"/>
        <w:ind w:left="0"/>
        <w:jc w:val="left"/>
      </w:pPr>
      <w:r>
        <w:rPr>
          <w:rFonts w:ascii="Times New Roman"/>
          <w:b/>
          <w:i w:val="false"/>
          <w:color w:val="000000"/>
        </w:rPr>
        <w:t xml:space="preserve"> Солдатово ауылдық округінің 2020 жылға арналған бюджеті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34-қосымша</w:t>
            </w:r>
          </w:p>
        </w:tc>
      </w:tr>
    </w:tbl>
    <w:bookmarkStart w:name="z208" w:id="175"/>
    <w:p>
      <w:pPr>
        <w:spacing w:after="0"/>
        <w:ind w:left="0"/>
        <w:jc w:val="left"/>
      </w:pPr>
      <w:r>
        <w:rPr>
          <w:rFonts w:ascii="Times New Roman"/>
          <w:b/>
          <w:i w:val="false"/>
          <w:color w:val="000000"/>
        </w:rPr>
        <w:t xml:space="preserve"> Өрел ауылдық округінің 2020 жылға арналған бюджеті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оташа жондеу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8 шілдедегі № 40/358-VI </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6 қаңтардағы № 35/314 –VI </w:t>
            </w:r>
            <w:r>
              <w:br/>
            </w:r>
            <w:r>
              <w:rPr>
                <w:rFonts w:ascii="Times New Roman"/>
                <w:b w:val="false"/>
                <w:i w:val="false"/>
                <w:color w:val="000000"/>
                <w:sz w:val="20"/>
              </w:rPr>
              <w:t>шешіміне 37-қосымша</w:t>
            </w:r>
          </w:p>
        </w:tc>
      </w:tr>
    </w:tbl>
    <w:bookmarkStart w:name="z211" w:id="176"/>
    <w:p>
      <w:pPr>
        <w:spacing w:after="0"/>
        <w:ind w:left="0"/>
        <w:jc w:val="left"/>
      </w:pPr>
      <w:r>
        <w:rPr>
          <w:rFonts w:ascii="Times New Roman"/>
          <w:b/>
          <w:i w:val="false"/>
          <w:color w:val="000000"/>
        </w:rPr>
        <w:t xml:space="preserve"> Үлкен Нарын ауылдық округінің 2020 жылға арналған бюджеті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458484,5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оташа жондеу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