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207f0" w14:textId="0b207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Жаңа Бұқтырма кентінің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2020 жылғы 25 желтоқсандағы № 77/6-VI шешімі. Шығыс Қазақстан облысының Әділет департаментінде 2020 жылғы 29 желтоқсанда № 8080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Құжаттың мәтінінде түпнұсқаның пунктуациясы мен орфографиясы сақталған.</w:t>
      </w:r>
    </w:p>
    <w:bookmarkStart w:name="z6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75 -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 тармағының 1) тармақшасына сәйкес, "2021- 2023 жылдарға арналған Алтай ауданының аудандық бюджеті туралы" Алтай ауданының мәслихатының 2020 жылғы 23 желтоқсандағы № 76/2-VI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8036 тіркелген) негізінде, Алтай ауданының мәслихаты ШЕШІМ ҚАБЫЛДАДЫ: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Жаңа Бұқтырма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40827,9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24653,8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710,0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15464,1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43946,6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-3118,7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3118,7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3118,7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2021 жылға арналған Жаңа Бұқтырма кентінің бюджетінде облыстық бюджеттен 2678,6 мың теңге сомада трансферттер көлемі көзделсін.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2-тармақ жаңа редакцияда -Шығыс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2021 жылға арналған Жаңа Бұқтырма кентінің бюджетінде аудандық бюджеттен 12785,5 мың теңге сомада трансферттер көлемі көзделсін.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000000"/>
          <w:sz w:val="28"/>
        </w:rPr>
        <w:t>№ 10/10-VII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Алтай ауданының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4 -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күшін жойды деп танылсын.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Рау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Алтай ауданының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77/6-VI шешіміне 1-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Жаңа Бұқтырма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-Шығыс Қазақстан облысы Алтай ауданы мәслихатының 08.12.2021 </w:t>
      </w:r>
      <w:r>
        <w:rPr>
          <w:rFonts w:ascii="Times New Roman"/>
          <w:b w:val="false"/>
          <w:i w:val="false"/>
          <w:color w:val="ff0000"/>
          <w:sz w:val="28"/>
        </w:rPr>
        <w:t>№ 10/10-VII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24653,8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17649,4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15464,1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26459,4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77/6-VI шешіміне 2-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Жаңа Бұқтырма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77/6-VI шешіміне 3-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Жаңа Бұқтырма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Кірістер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Функциялдық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 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Елдімекендердіабаттандыру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25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77/6-VI шешіміне 4-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Алтай ауданының мәслихатының күшін жойған кейбір шешімдерінің тізімі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"2020- 2022 жылдарға арналған Жаңа Бұқтырма кентінің бюджеті туралы" Алтай ауданының мәслихатының 2020 жылғы 5 қаңтардағы № 61/4-VI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6515 тіркелген, Қазақстан Республикасы нормативтік құқықтық актілерінің электрондық түрдегі эталондық бақылау банкінде 2020 жылғы 20 қаңтарда жарияланған);</w:t>
      </w:r>
    </w:p>
    <w:bookmarkEnd w:id="5"/>
    <w:bookmarkStart w:name="z1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Алтай ауданының мәслихатының 2020 жылғы 2 шілдедегі № 69/10-VI "2020- 2022 жылдарға арналған Жаңа Бұқтырма кентінің бюджеті туралы" Алтай ауданының мәслихатының 2020 жылғы 5 қантардағы № 61/4-VI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7306 тіркелген, Қазақстан Республикасы нормативтік құқықтық актілерінің Эталондық бақылау банкінде электрондық түрде 2020 жылғы 16 шілдеде жарияланған);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Алтай ауданының мәслихатының 2020 жылғы 27 қарашадағы № 73/6-VI "2020- 2022 жылдарға арналған Жаңа Бұқтырма кентінің бюджеті туралы" Алтай ауданының мәслихатының 2020 жылғы 5 қантардағы № 61/4-VI шешіміне өзгерістер мен толықтыру енгізу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7961 тіркелген, Қазақстан Республикасы нормативтік құқықтық актілерінің электрондық түрдегі эталондық бақылау банкінде 2020 жылғы 14 желтоқсанда жарияланған).</w:t>
      </w:r>
    </w:p>
    <w:bookmarkEnd w:id="7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