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b84b" w14:textId="284b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Северный ауылдық округінің бюджеті туралы" Алтай ауданының мәслихатының 2020 жылғы 5 қантардағы № 61/16-VI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20 желтоқсандағы № 75/2-VI шешімі. Шығыс Қазақстан облысының Әділет департаментінде 2020 жылғы 22 желтоқсанда № 7998 болып тіркелді. Күші жойылды - Шығыс Қазақстан облысы Алтай ауданы мәслихатының 2020 жылғы 25 желтоқсандағы № 77/11-VI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Северный ауылдық округінің бюджеті туралы" Алтай ауданының мәслихатының 2020 жылғы 5 қантардағы № 61/16-VІ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6520 тіркелген, Қазақстан Республикасы нормативтік құқықтық актілерінің Эталондық бақылау банкінде электрондық түрде 2020 жылғы 20 қаңтарда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радакцияда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28170,3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1825,8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234,5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26110,0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28170,3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Северный ауылдық округінің бюджетінде аудандық бюджеттен 5935,0 мың теңге сомада трансферттер көлемі көзделсін.";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Северный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