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da20" w14:textId="e3bd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Никольск ауылдық округінің бюджеті туралы" Алтай ауданының мәслихатының 2020 жылғы 5 қантардағы № 61/12-VI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69/11-VI шешімі. Шығыс Қазақстан облысының Әділет департаментінде 2020 жылғы 9 шілдеде № 7302 болып тіркелді. Күші жойылды - Шығыс Қазақстан облысы Алтай ауданы мәслихатының 2020 жылғы 25 желтоқсандағы № 77/5-VI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 Алтай ауданының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 мәслихатының 2020 жылғы 11 маусымдағы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7219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Никольск ауылдық округінің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61/12-VІ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6521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25726,4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3639,0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615,4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21472,0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25726,4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Никольск ауылдық округінің бюджетінде аудандық бюджеттен 5100,0 мың теңге сомада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69/11-VI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қантардағы № 61/12-VI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Никольск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