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8c51" w14:textId="1098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ауданының мәслихатының 2017 жылғы 26 маусымдағы № 19/8-VІ "Зырян ауданы бойынша коммуналдық қалдықтардың түзілу және жинақталу нормаларын, тұрмыстық қатты қалдықтарын көму тарифтерін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24 маусымдағы № 68/2-VI шешімі. Шығыс Қазақстан облысының Әділет департаментінде 2020 жылғы 8 шілдеде № 7279 болып тіркелді. Күші жойылды - Шығыс Қазақстан облысы Алтай ауданы мәслихатының 2022 жылғы 4 наурыздағы № 14/3-VII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04.03.2022 № 14/3-VII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 Энергетика министрінің 2014 жылғы 25 қарашадағы № 145 "Коммуналдық қалдықтардың түзілу және жинақталу нормаларын есептеудің үлгілік қағидаларын бекіту туралы" (нормативтiк құқықтық актiлердi мемлекеттiк тiркеу Тiзiлiмiнде № 10030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Энергетика министрінің 2016 жылғы 1 қыркүйектегі № 404 "Тұрмыстық қатты қалдықтарды жинауға, әкетуге, кәдеге жаратуға, қайта өңдеуге және көмуге арналған тарифті есептеу әдістемесін бекіту туралы" (нормативтiк құқықтық актiлердi мемлекеттiк тiркеу Тiзiлiмiнде № 14285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Зырян ауданының мәслихатының 2017 жылғы 26 маусымдағы № 19/8-VІ "Зырян ауданы бойынша коммуналдық қалдықтардың түзілу және жинақталу нормаларын, тұрмыстық қатты қалдықтарын көму тарифтерін бекіту туралы" (нормативтiк құқықтық актiлердi мемлекеттiк тiркеу Тiзiлiмiнде № 5149 болып тіркелген, Қазақстан Республикасы нормативтік құқықтық актілерінің эталондық бақылау банкінде электрондық түрде 2017 жылғы 7 тамызда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шешімінің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"Алтай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туралы";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шешімге </w:t>
      </w:r>
      <w:r>
        <w:rPr>
          <w:rFonts w:ascii="Times New Roman"/>
          <w:b w:val="false"/>
          <w:i w:val="false"/>
          <w:color w:val="000000"/>
          <w:sz w:val="28"/>
        </w:rPr>
        <w:t>№ 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Зырян ауданының мәслихатының 2019 жылғы 12 сәуірдегі № 47/13-VІ "Зырян ауданының мәслихатының 2017 жылғы 26 маусымдағы № 19/8-VI "Зырян ауданы бойынша коммуналдық қалдықтардың түзілу және жинақталу нормаларын, тұрмыстық қатты қалдықтарын көму тарифтерін бекіту туралы" шешімінің қолданылуын тоқтата тұру туралы" (нормативтiк құқықтық актiлердi мемлекеттiк тiркеу Тiзiлiмiнде № 5862 болып тіркелген, Қазақстан Республикасы нормативтік құқықтық актілерінің Эталондық бақылау банкінде электрондық түрде 2019 жылғы 30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68/2-VI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19/8-VI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 бойынша коммуналдық қалдықтардың түзілу және жинақталу нормаларын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жинақталу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есептік бірлігіне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Жағажайлар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