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e0019" w14:textId="72e00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"Ертіс Майнинг" жауапкершілігі шектеулі серіктестігіне жер телімдерін шектеулі мақсатта пайдалану құқығын (сервитут)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әкімдігінің 2020 жылғы 13 мамырдағы № 166 қаулысы. Шығыс Қазақстан облысының Әділет департаментінде 2020 жылғы 21 мамырда № 7102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Републикасының 2003 жылғы 20 маусымдағы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71-1 –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 –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– тармағының 10) тармақшасына сәйкес, Алтай ауданының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берілген сызбаға сәйкес "Ертіс Майнинг" жауапкершілігі шектеулі серіктестігіне "Алишер" кен орнының геологиялық бөлу шекараларындағы пайдалы қазбаларды барлау бойынша жұмыстарды жүргізу үшін ауданы 7 га және 120 га 05-070-041 есеп кварталының жер телімдеріне 1 жыл мерзімге шектеулі мақсатта пайдалану құқығы (сервитут) берілсін.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"Ертіс Майнинг" жауапкершілігі шектеулі серіктестігі пайдалы қазбаларды барлауды аяқтағаннан соң бүлінген жерлердің топырақ құнарлығын қалпына келтіруді жүргізсін.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"Алтай ауданының жер қатынастары бөлімі" мемлекеттік мекемесі заңнамамен белгіленген тәртіпте: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Шығыс Қазақстан облысының әділет департаментінде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Алтай ауданы әкімдігінің интернет-ресурсында орналастырылуын;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қаулыдан туындайтын өзге шараларды қабылдауды қамтамасыз етсін.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бақылауды Алтай ауданы әкімінің орынбасары С. Охременкоға жүктелсін.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 оның алғашқы ресми жарияланған күннен он күнтізбелік күн өткен соң қолданысқа енгізіледі.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Алтай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Байгонусов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"13"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166 қаулысына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"Ертіс Майнинг" жауапкершілігі шектеулі серіктестігіне жер телімдерін шектеулі мақсатта пайдалану құқығын (сервитут) беру сызбасы М 1:100 000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35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35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