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ded8" w14:textId="c7dd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Алтай ауданы әкімдігінің 2020 жылғы 22 сәіурдегі № 150 қаулысы. Шығыс Қазақстан облысының Әділет департаментінде 2020 жылғы 24 сәуірде № 6997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1-бөлігінің 2) тармақшасына, "Халықты жұмыспен қамту туралы" Қазақстан Республикасы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14-3)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Алтай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 қосымшаға</w:t>
      </w:r>
      <w:r>
        <w:rPr>
          <w:rFonts w:ascii="Times New Roman"/>
          <w:b w:val="false"/>
          <w:i w:val="false"/>
          <w:color w:val="000000"/>
          <w:sz w:val="28"/>
        </w:rPr>
        <w:t xml:space="preserve"> сәйкес 2020 жылға Алтай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белгіленсін. </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 қосымшаға</w:t>
      </w:r>
      <w:r>
        <w:rPr>
          <w:rFonts w:ascii="Times New Roman"/>
          <w:b w:val="false"/>
          <w:i w:val="false"/>
          <w:color w:val="000000"/>
          <w:sz w:val="28"/>
        </w:rPr>
        <w:t xml:space="preserve"> сәйкес 2020 жылға Алтай ауданында бас бостандығынан айыру орындарынан босатылған адамдарды жұмысқа орналастыру үшін квота белгіленсін. </w:t>
      </w:r>
    </w:p>
    <w:bookmarkEnd w:id="2"/>
    <w:bookmarkStart w:name="z8"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 қосымшаға</w:t>
      </w:r>
      <w:r>
        <w:rPr>
          <w:rFonts w:ascii="Times New Roman"/>
          <w:b w:val="false"/>
          <w:i w:val="false"/>
          <w:color w:val="000000"/>
          <w:sz w:val="28"/>
        </w:rPr>
        <w:t xml:space="preserve"> сәйкес 2020 жылға Алтай ауданында пробация қызметінің есебінде тұрған адамдарды жұмысқа орналастыру үшін квота белгіленсін.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22 сәіурдегі </w:t>
            </w:r>
            <w:r>
              <w:br/>
            </w:r>
            <w:r>
              <w:rPr>
                <w:rFonts w:ascii="Times New Roman"/>
                <w:b w:val="false"/>
                <w:i w:val="false"/>
                <w:color w:val="000000"/>
                <w:sz w:val="20"/>
              </w:rPr>
              <w:t xml:space="preserve">№ 150 Алтай ауданы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Алтай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4288"/>
        <w:gridCol w:w="1930"/>
        <w:gridCol w:w="3712"/>
        <w:gridCol w:w="142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 нің тізімдік санынан)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"Бухтарма -Энергосервис" Жауапкершілігі шектеулі серіктестігі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"Тұрғұсын орта мектебі" Коммуналдық мемлекеттік мекемесі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мүгедектер және қарттарға әлеуметтік қызмет көрсету аумақтық орталығы" Коммуналдық мемлекеттік мекемесі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түзеу мектеп-интернаты" Коммуналдық мемлекеттік мекемесі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мектеп-лицейі" Коммуналдық мемлекеттік мекемесі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орта мектебі" Коммуналдық мемлекеттік мекемесі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"Чилимова Алла Алексеевна"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22 сәіурдегі </w:t>
            </w:r>
            <w:r>
              <w:br/>
            </w:r>
            <w:r>
              <w:rPr>
                <w:rFonts w:ascii="Times New Roman"/>
                <w:b w:val="false"/>
                <w:i w:val="false"/>
                <w:color w:val="000000"/>
                <w:sz w:val="20"/>
              </w:rPr>
              <w:t xml:space="preserve">№ 150 Алтай ауданы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Алтай ауданында бас бостандығынан айыру орындарынан босатылған адамдарды жұмысқа орналастыру үшін жұмыс орындарына квота белгіленетін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630"/>
        <w:gridCol w:w="2088"/>
        <w:gridCol w:w="4017"/>
        <w:gridCol w:w="1542"/>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"Фаворит" жауапкершілігі шектеулі серіктестігі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 Энтерпрайз Сервис" жауапкершілігі шектеулі серіктестігі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цемент компаниясы" Жауапкершілігі шектеулі серіктестігі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"Жылы-су орталығы" Коммуналдық мемлекеттік кәсіпорны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22 сәіурдегі </w:t>
            </w:r>
            <w:r>
              <w:br/>
            </w:r>
            <w:r>
              <w:rPr>
                <w:rFonts w:ascii="Times New Roman"/>
                <w:b w:val="false"/>
                <w:i w:val="false"/>
                <w:color w:val="000000"/>
                <w:sz w:val="20"/>
              </w:rPr>
              <w:t xml:space="preserve">№ 150 Алтай ауданы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Алтай ауданында пробация қызметінің есебінде тұрған адамдарды жұмысқа орналастыру үшін жұмыс орындарына квота белгіленетін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630"/>
        <w:gridCol w:w="2088"/>
        <w:gridCol w:w="4017"/>
        <w:gridCol w:w="1542"/>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"Фаворит" жауапкершілігі шектеулі серіктестігі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 Энтерпрайз Сервис" жауапкершілігі шектеулі серіктестігі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цемент компаниясы" Жауапкершілігі шектеулі серіктестігі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"Жылы-су орталығы" Коммуналдық мемлекеттік кәсіпорны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 жауапкершілігі шектеулі серіктестігі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