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b856" w14:textId="152b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Алтай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61/2-VI шешімі. Шығыс Қазақстан облысының Әділет департаментінде 2020 жылғы 15 қаңтарда № 6525 болып тіркелді. Күші жойылды - Шығыс Қазақстан облысы Алтай ауданы мәслихатының 2020 жылғы 25 желтоқсандағы № 77/2-VI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476544,1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305239,6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168919,1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686172,5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-209628,4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209628,4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199410,9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Алтай қаласының бюджетінде қала бюджетінен аудандық бюджетке 84294 мың теңге сомада бюджеттік алып қоюлар көлемі қарастырылсын.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Алтай қаласының бюджетінде облыстық бюджеттен 84391,2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Алтай қаласының бюджетінде аудандық бюджеттен трансферттер көлемі 84527,9 мың теңге сомада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Алтай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72/2-VI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305239,6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3900"/>
        <w:gridCol w:w="3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-209628,4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209628,4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 42/2-VI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12 сәуірдегі 47/7-VI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5866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4 маусымдағы 49/2-VI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5993 тіркелген, Қазақстан Республикасы нормативтік құқықтық актілерінің Эталондық бақылау банкінде электрондық түрде 2019 жылғы 15 маусымда жарияланған);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12 шілдедегі 51/2-VI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6078 тіркелген, Қазақстан Республикасы нормативтік құқықтық актілерінің Эталондық бақылау банкінде электрондық түрде 2019 жылғы 26 шілдеде жарияланған);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28 қазандағы 54/5-VI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6262 тіркелген, Қазақстан Республикасы нормативтік құқықтық актілерінің Эталондық бақылау банкінде электрондық түрде 2019 жылғы 14 қарашада жарияланған);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20 қарашадағы 56/3-VI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6310 тіркелген, Қазақстан Республикасы нормативтік құқықтық актілерінің Эталондық бақылау банкінде электрондық түрде 2019 жылғы 29 қарашада жарияланған);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"2019-2021 жылдарға арналған Алтай қаласының бюджеті туралы" Алтай ауданының мәслихатының 2018 жылғы 29 желтоқсандағы 42/2-VI шешіміне өзгерістер енгізу туралы" Алтай ауданының мәслихатының 2019 жылғы 13 желтоқсандағы 59/4-VI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6452 тіркелген, Қазақстан Республикасы нормативтік құқықтық актілерінің Эталондық бақылау банкінде электрондық түрде 2019 жылғы 27 желтоқсанда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