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34cc" w14:textId="2543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Прибрежный кентінің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5 қаңтардағы № 61/9-VI шешімі. Шығыс Қазақстан облысының Әділет департаментінде 2020 жылғы 15 қаңтарда № 6524 болып тіркелді. Күші жойылды - Шығыс Қазақстан облысы Алтай ауданы мәслихатының 2020 жылғы 25 желтоқсандағы № 77/10-VI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77/10-VI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"2020-2022 жылдарға арналған Алтай ауданының аудандық бюджеті туралы" Алтай ауданының мәслихатының 2019 жылғы 27 желтоқсандағы № 60/2-VІ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6471 тіркелген) негізінде, Алтай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Прибрежный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23456,5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1870,1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1180,8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20405,6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23456,5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27.11.2020 </w:t>
      </w:r>
      <w:r>
        <w:rPr>
          <w:rFonts w:ascii="Times New Roman"/>
          <w:b w:val="false"/>
          <w:i w:val="false"/>
          <w:color w:val="000000"/>
          <w:sz w:val="28"/>
        </w:rPr>
        <w:t>№ 73/10-VI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Прибрежный кентінің бюджетінде аудандық бюджеттен 14577 мың теңге сомада субвенциялар көлемі қарастырылсын.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2020 жылға арналған Прибрежный кентінің бюджетінде аудандық бюджеттен трансферттер көлемі 3256,0 мың теңге сомасында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Шығыс Қазақстан облысы Алтай ауданы мәслихатының 02.07.2020 </w:t>
      </w:r>
      <w:r>
        <w:rPr>
          <w:rFonts w:ascii="Times New Roman"/>
          <w:b w:val="false"/>
          <w:i w:val="false"/>
          <w:color w:val="000000"/>
          <w:sz w:val="28"/>
        </w:rPr>
        <w:t>№ 69/13-VI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Шығыс Қазақстан облысы Алтай ауданы мәслихатының 27.11.2020 </w:t>
      </w:r>
      <w:r>
        <w:rPr>
          <w:rFonts w:ascii="Times New Roman"/>
          <w:b w:val="false"/>
          <w:i w:val="false"/>
          <w:color w:val="000000"/>
          <w:sz w:val="28"/>
        </w:rPr>
        <w:t>№ 73/10-VI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2020 жылға арналған Прибрежный кентінің бюджетінде облыстық бюджеттен трансферттер көлемі 2572,7 мың теңге сомасында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2-2-тармақпен толықтырылды - Шығыс Қазақстан облысы Алтай ауданы мәслихатының 27.11.2020 </w:t>
      </w:r>
      <w:r>
        <w:rPr>
          <w:rFonts w:ascii="Times New Roman"/>
          <w:b w:val="false"/>
          <w:i w:val="false"/>
          <w:color w:val="000000"/>
          <w:sz w:val="28"/>
        </w:rPr>
        <w:t>№ 73/10-VI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Карагужина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61/9-VI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Прибрежный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27.11.2020 </w:t>
      </w:r>
      <w:r>
        <w:rPr>
          <w:rFonts w:ascii="Times New Roman"/>
          <w:b w:val="false"/>
          <w:i w:val="false"/>
          <w:color w:val="ff0000"/>
          <w:sz w:val="28"/>
        </w:rPr>
        <w:t>№ 73/10-VI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61/9-VI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Прибрежный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61/9-VI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Прибрежный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