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1394" w14:textId="e831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Полянское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5 қаңтардағы № 61/10-VI шешімі. Шығыс Қазақстан облысының Әділет департаментінде 2020 жылғы 15 қаңтарда № 6514 болып тіркелді. Күші жойылды - Шығыс Қазақстан облысы Алтай ауданы мәслихатының 2020 жылғы 25 желтоқсандағы № 77/9-VI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№ 77/9-VI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Тақырыпқа өзгеріс енгізілді – Шығыс Қазақстан облысы Алтай ауданы мәслихатының 02.07.2020 </w:t>
      </w:r>
      <w:r>
        <w:rPr>
          <w:rFonts w:ascii="Times New Roman"/>
          <w:b w:val="false"/>
          <w:i w:val="false"/>
          <w:color w:val="ff0000"/>
          <w:sz w:val="28"/>
        </w:rPr>
        <w:t>№ 69/8-VI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"2020-2022 жылдарға арналған Алтай ауданының аудандық бюджеті туралы" Алтай ауданының мәслихатының 2019 жылғы 27 желтоқсандағы № 60/2-VІ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6471 тіркелген) негізінде,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Полянское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32718,3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1669,3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454,5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2217,3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28377,2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32718,3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Полянское ауылдық округінің бюджетінде аудандық бюджеттен субвенция көлемі 13282 мың теңге сомасында көзделсін.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2020 жылға арналған Полянское ауылдық округінің бюджетінде аудандық бюджеттен трансферттер көлемі 13384,7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Алтай ауданы мәслихатының 02.07.2020 </w:t>
      </w:r>
      <w:r>
        <w:rPr>
          <w:rFonts w:ascii="Times New Roman"/>
          <w:b w:val="false"/>
          <w:i w:val="false"/>
          <w:color w:val="000000"/>
          <w:sz w:val="28"/>
        </w:rPr>
        <w:t>№ 69/8-VI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2020 жылға арналған Полянское ауылдық округінің бюджетінде облыстық бюджеттен трансферттер көлемі 1710,5 мың теңге сомасында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2-2-тармақпен толықтырылды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Первороссийск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ff0000"/>
          <w:sz w:val="28"/>
        </w:rPr>
        <w:t>№ 73/18-VI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986"/>
        <w:gridCol w:w="2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қаңтары № 61/10-VI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2021жылға арналған Первороссийск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Первороссийск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