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58b1" w14:textId="3a85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"Қаратал ауылдық округіне қарасты Үлкен Қаратал ауылына шектеу іс-шараларын белгілеу туралы" Зайсан ауданы Қаратал ауылдық округі әкімінің 2020 жылғы 30 қыркүйектегі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2020 жылғы 30 желтоқсандағы № 12 шешімі. Шығыс Қазақстан облысының Әділет департаментінде 2020 жылғы 30 желтоқсанда № 8145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25 желтоқсандағы №819 ұсынысы негізінде Қаратал ауылдық округі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Зайсан ауданы Қаратал ауылдық округіне қарасты Үлкен Қаратал ауылына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Қаратал ауылдық округі әкімінің 2020 жылғы 30 қыркүйектегі №10 "Қаратал ауылдық округіне қарасты Үлкен Қаратал ауылына шектеу іс-шараларын белгілеу туралы" (нормативтік құқықтық актілерді мемлекеттік тіркеу Тізілімінде 2020 жылдың 02 қазандағы № 7614 болып тіркелген, 2020 жылғы 07 қазанда "Достық" газетінде жарияланған және 2020 жылғы 05 қазанында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"Қаратал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