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6c9b" w14:textId="4b96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Дайыр ауылдық округіне қарасты "Әндіреш" қыстағына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Дайыр ауылдық округі әкімнің 2020 жылғы 25 мамырдағы № 3 шешімі. Шығыс Қазақстан облысының Әділет департаментінде 2020 жылғы 28 мамырда № 7126 болып тіркелді. Күші жойылды - Шығыс Қазақстан облысы Зайсан ауданы Дайыр ауылдық округі әкімнің 2020 жылғы 18 қыркүйектегі № 6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ауданы Дайыр ауылдық округі әкімнің 18.09.2020 № 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Зайсан ауданының бас мемлекеттік ветеринариялық-санитариялық инспекторының 2020 жылғы 19 мамырдағы №291 ұсынысы негізінде Дайыр ауылдық округінің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Дайыр ауылдық округіне қарасты "Әндіреш" қыстағының мүйізді ірі-қара малдарынан бруцеллез ауруының шығуына байланысты шектеу іс-шаралары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"Дайыр ауылдық округ әкімінің аппараты" мемлекеттік мекемесі Қазақстан Республикасының заңнамалық актілерінде белгіленген тәртіпте: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 күнтізбелік он күн ішінде оның көшірмесін Зайсан ауданының аумағында таратылатын мерзімді баспа басылымдарында ресми жариялауға жолданылуын;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Зайсан ауданы әкімдігінің интернет-ресурсына орналастыруын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Дайыр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