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8b1953" w14:textId="88b195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Шектеу іс-шараларын тоқтату және "Айнабұлақ ауылдық округінің Айнабұлақ ауылындағы Ф.Бариева, С.Чайзаданов, Бақ, Алматы, С.Бәйішов,Целиноград, Степногорск, К.Көпенов, Барнаул, Ж.Шаханов, А.Дәніков М.Сасбаев көшелеріне шектеу іс-шараларын белгілеу туралы" Зайсан ауданы Айнабұлақ ауылдық округі әкімінің 2019 жылғы 17 маусымдағы № 5 шешімінің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Зайсан ауданы Айнабұлақ ауылдық округі әкімінің 2020 жылғы 18 мамырдағы № 3 шешімі. Шығыс Қазақстан облысының Әділет департаментінде 2020 жылғы 20 мамырда № 7099 болып тіркелді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>
      ЗҚАИ-ның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Құжаттың мәтінінде түпнұсқаның пунктуациясы мен орфографиясы сақталған.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 37-бабының </w:t>
      </w:r>
      <w:r>
        <w:rPr>
          <w:rFonts w:ascii="Times New Roman"/>
          <w:b w:val="false"/>
          <w:i w:val="false"/>
          <w:color w:val="000000"/>
          <w:sz w:val="28"/>
        </w:rPr>
        <w:t>3-тармағына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2002 жылғы 10 шілдедегі "Ветеринария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10-1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8) тармақшасына, Қазақстан Республикасының 2016 жылғы 6 сәуірдегі "Құқықтық актілер туралы" Заңының 46-бабы </w:t>
      </w:r>
      <w:r>
        <w:rPr>
          <w:rFonts w:ascii="Times New Roman"/>
          <w:b w:val="false"/>
          <w:i w:val="false"/>
          <w:color w:val="000000"/>
          <w:sz w:val="28"/>
        </w:rPr>
        <w:t>2-тармағының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4) тармақшасына сәйкес және Зайсан ауданының бас мемлекеттік ветеринариялық-санитариялық инспекторының 2020 жылғы 15 мамырдағы №264 ұсынысы негізінде Айнабұлақ ауылдық округінің әкімі ШЕШІМ ҚАБЫЛДАДЫ: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Мүйізді ірі-қара малдарының бруцеллез ауруының ошақтарын жою жөніндегі ветеринариялық іс-шаралар кешені жүргізілгеніне байланысты Айнабұлақ ауылдық округінің Айнабұлақ ауылындағы Ф.Бариева, С.Чайзаданов, Бақ, Алматы, С.Бәйішов, Целиноград, Степногорск, К.Көпенов, Барнаул, Ж.Шаханов, А.Дәніков, М.Сасбаев көшелеріне белгіленген шектеу іс-шаралары тоқтатылсын.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Зайсан ауданы Айнабұлақ ауылдық округі әкімінің 2019 жылғы 17 маусымдағы №5 "Айнабұлақ ауылдық округінің Айнабұлақ ауылындағы Ф.Бариева, С.Чайзаданов, Бақ, Алматы, С.Бәйішов, Целиноград, Степногорск, К.Көпенов, Барнаул, Ж.Шаханов, А.Дәніков М.Сасбаев көшелеріне шектеу іс-шараларын белгілеу туралы" (нормативтік құқықтық актілерді мемлекеттік тіркеу Тізілімінде 2019 жылдың 20 маусымында № 6025 болып тіркелген, 2019 жылғы 22 маусымда "Достық" газетінде жарияланған және 2019 жылдың 28 маусымында Қазақстан Республикасының нормативтік құқықтық актілерінің Эталондық бақылау банкінде электрондық түрде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"Айнабұлақ ауылдық округі әкімінің аппараты" мемлекеттік мекемесі Қазақстан Республикасының заңнамалық актілерінде белгіленген тәртіпте: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шешімнің аумақтық әділет органында мемлекеттік тіркелуін;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шешім мемлекеттік тіркелген күнінен бастап күнтізбелік он күн ішінде оның көшірмесін Зайсан ауданының аумағында таратылатын мерзімді баспа басылымдарында ресми жариялауға жолданылуын;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ресми жарияланғаннан кейін осы шешімді Зайсан ауданы әкімдігінің интернет-ресурсына орналастыруын қамтамасыз етсін.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алғашқы ресми жарияланған күнінен кейін күнтізбелік он күн өткен соң қолданысқа енгізіледі.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Айнабұлақ ауылдық округінің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Көшербаев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