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0832" w14:textId="c9b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Қарабұлақ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68-5 шешімі. Шығыс Қазақстан облысының Әділет департаментінде 2020 жылғы 31 желтоқсанда № 8169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66079,3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61779,3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Қарабұлақ ауылдық округінің бюджетіне аудандық бюджеттен берілетін субвенция көлемі 21875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382,9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49"/>
        <w:gridCol w:w="364"/>
        <w:gridCol w:w="1503"/>
        <w:gridCol w:w="1503"/>
        <w:gridCol w:w="4588"/>
        <w:gridCol w:w="2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66079,3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68-5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68-5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№68-5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4-11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