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06aa" w14:textId="8bd0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ауданының әкімінің 2018 жылғы 26 қарашадағы "Зайсан ауданы бойынша сайлау учаскелерiн құру туралы" № 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әкімінің 2020 жылғы 13 қарашадағы № 14 шешімі. Шығыс Қазақстан облысының Әділет департаментінде 2020 жылғы 16 қарашада № 7814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әкіміШЕШІМ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ауданының әкімінің 2018 жылғы 26 қарашадағы "Зайсан ауданы бойынша сайлау учаскелерiн құру туралы" № 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5-11-172 тіркелген, 2018 жылғы 11 желтоқсандағы Қазақстан Республикасының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№598, 603, 604, 605, 607, 613, 616, 617, 618, 622, 623, 625, 627, 628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Зайсан ауданы әкімінің аппараты" мемлекеттік мекемесі Қазақстан Республикасы заңнамасында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облысының әділет департаментінде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күнтізбелік он күн ішінде оның көшірмесінің Зайсан ауданының аумағында таратылатын мерзімді баспа басылымдарына ресми жариялануға жолдануын;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шешімнің Зайсан ауданы әкімдігінің интернет-ресурстарында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аппарат басшысы М.Каламовқа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Зайсан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аумақтық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598 сайлау учаскесі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Көгедай ауылы, 4-Шартты көшесі,1, Зайсан ауданы әкімдігінің "Көгедай орта мектебі" коммуналдық мемлекеттік мекемесі, телефон 29-700.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Көгедай ауылы, шалғайдағы мал шаруашылық учаскелерінің шекаралары шегінде.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603 сайлау учаскесі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Біржан ауылы, Амангелді көшесі, 23, Зайсан ауданы әкімдігінің "Амангелді атындағы орта мектебі" коммуналдық мемлекеттік мекемесі, телефон 50-132.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Біржан ауылы, шалғайдағы мал шаруашылық учаскелерінің шегінде.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604 сайлау учаскесі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Қуаныш ауылы, 6-Шартты көшесі, 2, Зайсан ауданы әкімдігінің "А.Орманбетов атындағы шағын жинақты негізгі орта мектебі" коммуналдық мемлекеттік мекемесі, телефон 22-767.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Қуаныш ауылы, шалғайдағы мал шаруашылық учаскелерінің шекаралары шегінде.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605 сайлау учаскесі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Ақарал ауылы, 2-Шартты көшесі,4 жеке үй, телефон 20-864.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Ақарал ауылы, шалғайдағы мал шаруашылық учаскелерінің шекаралары шегінде.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607 сайлау учаскесі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Айнабұлақ ауылына қарасты Сартұмсық шаруа қонысы,1-Шартты көшесі, 4, жеке үй, телефон 8(72359)26-230.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Талды, Сартұмсық қоныстары, Айбала, Мәдени, Таянбай, Жаңғызтал, Ақтам-1, Ақтам-2, Ащылы, Сарман, Өкей, Шолақбұлақ, Көкшоқай, Алшын, Ақтеріскей, Биесимас, Уақбұлақ шалғайдағы мал шаруашылық учаскелерінің шекаралары шегінде.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613 сайлау учаскесі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Кеңсай ауылына қарасты Сарши шаруа қонысы,1-Шартты көшесі, 2, жеке үй, телефон 8(72359)27-010.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Сарши қонысы, Айдахарлы, Сарқырама, Бүгіл, Аяққы Еділ, Ортаңғы Еділ, Басқы Еділ, Шиқалдай, Қизат, Басқы Қизат, Шұрық, Сейіт, Меруерт, Жанделі, Екі аша, Бұлқайыр, Қаракемер шалғайдағы мал шаруашылық учаскелерінің шекаралары шегінде.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616 сайлау учаскесі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Дауал ауылы, 1-Шартты көшесі, 9/1, жеке үй, телефон 8(72359) 30-250.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Дауал, Сәтбай ауылдары, шалғайдағы мал шаруашылық учаскелерінің шекаралары шегінде.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617 сайлау учаскесі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Мұқашы ауылы, 1-шартты көшесі, 1 жеке үй, телефон 50-949.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Мұқашы ауылы, шалғайдағы мал шаруашылық учаскелерінің шекаралары.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618 сайлау учаскесі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Қаратал ауылы, Әбдірәш Кебаев көшесі,80, Зайсан ауданы әкімдігінің "Қаратал орта мектебі" коммуналдық мемлекеттік мекемесі, телефон 24-790.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Қаратал, Жіңішкесу ауылдары, шалғайдағы мал шаруашылық учаскелерінің шекаралары шегінде.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622 сайлау учаскесі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Жалши ауылы, Бұтабайұлы көшесі,57, Зайсан ауданы әкімдігінің "Шекарашы орта мектебі" коммуналдық мемлекеттік мекемесі, телефон 51-494.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Жалши ауылы, шалғайдағы мал шаруашылық учаскелерінің шекаралары шегінде.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623 сайлау учаскесі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Орталығы:Какен-Талды ауылы, Какен-Талды көшесі,10 жеке үй, телефон 51-602.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Какен-Талды ауылы, шалғайдағы мал шаруашылық учаскелерінің шекаралары шегінде.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625 сайлау учаскесі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Зайсан қаласы, Василий Кондюрин көшесі, 1, Қазақстан Республикасы Ұлттық қауіпсіздік комитеті Шекара қызметі Шығыс Қазақстан облысы бойынша департаментінің Зайсан ауданы шекара басқармасы, телефон 27-768.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Зайсан қаласындағы Қазақстан Республикасы Ұлттық қауіпсіздік комитеті Шекара қызметі Шығыс Қазақстан облысы бойынша департаментінің Зайсан ауданы шекара басқармасының шекаралары шегінде.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627 сайлау учаскесі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Шілікті ауылы, Тәуелсіздік көшесі, 23, Қазақстан Республикасы Ұлттық қауіпсіздік комитеті Шекара қызметі Шығыс Қазақстан облысы бойынша департаментінің Зайсан ауданы шекара басқармасының "Шілікті" шекара бөлімі, телефон 27-866.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Қазақстан Республикасы Ұлттық қауіпсіздік комитеті Шекара қызметі Шығыс Қазақстан облысы бойынша департаментінің Зайсан ауданы шекара басқармасының "Шілікті" шекара бөлімі шекаралары шегінде.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628 сайлау учаскесі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Қаратал ауылы, Кеңес Рамазанов көшесі, 56, Қазақстан Республикасы Ұлттық қауіпсіздік комитеті Шекара қызметі Шығыс Қазақстан облысы бойынша департаментінің Зайсан ауданы шекара басқармасының "Қаратал" шекара бөлімі, телефон 27-741.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Қазақстан Республикасы Ұлттық қауіпсіздік комитеті Шекара қызметі Шығыс Қазақстан облысы бойынша департаментінің Зайсан ауданы шекара басқармасының "Қаратал" шекара бөлімі шекаралары шегінде.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