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f037" w14:textId="269f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2019 жылғы 24 желтоқсандағы № 48-1 "2020-2022 жылдарға арналған Зайсан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20 қазандағы № 63-1 шешімі. Шығыс Қазақстан облысының Әділет департаментінде 2020 жылғы 28 қазанда № 7725 болып тіркелді. Күші жойылды - Шығыс Қазақстан облысы Зайсан аудандық мәслихатының 2020 жылғы 23 желтоқсандағы № 67-1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23.12.2020 </w:t>
      </w:r>
      <w:r>
        <w:rPr>
          <w:rFonts w:ascii="Times New Roman"/>
          <w:b w:val="false"/>
          <w:i w:val="false"/>
          <w:color w:val="ff0000"/>
          <w:sz w:val="28"/>
        </w:rPr>
        <w:t>№ 67-1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2020 жылғы 9 қазандағы № 42/475-VI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7648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2019 жылғы 24 желтоқсандағы №48-1 "2020-2022 жылдарға арналған Зайсан ауданының бюджеті туралы" (нормативтік құқықтық актілерді мемлекеттік тіркеу Тізілімінде 6486 нөмірімен тіркелген және 2020 жылғы 13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9461813,5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- 1438604 мың теңге;</w:t>
      </w:r>
    </w:p>
    <w:bookmarkEnd w:id="5"/>
    <w:bookmarkStart w:name="z13" w:id="6"/>
    <w:p>
      <w:pPr>
        <w:spacing w:after="0"/>
        <w:ind w:left="0"/>
        <w:jc w:val="both"/>
      </w:pPr>
      <w:r>
        <w:rPr>
          <w:rFonts w:ascii="Times New Roman"/>
          <w:b w:val="false"/>
          <w:i w:val="false"/>
          <w:color w:val="000000"/>
          <w:sz w:val="28"/>
        </w:rPr>
        <w:t>
      салықтық емес түсімдер – 33948,4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28910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7960351,1 мың теңге;</w:t>
      </w:r>
    </w:p>
    <w:bookmarkEnd w:id="8"/>
    <w:bookmarkStart w:name="z16" w:id="9"/>
    <w:p>
      <w:pPr>
        <w:spacing w:after="0"/>
        <w:ind w:left="0"/>
        <w:jc w:val="both"/>
      </w:pPr>
      <w:r>
        <w:rPr>
          <w:rFonts w:ascii="Times New Roman"/>
          <w:b w:val="false"/>
          <w:i w:val="false"/>
          <w:color w:val="000000"/>
          <w:sz w:val="28"/>
        </w:rPr>
        <w:t>
      2) шығындар – 9496404,2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314603,8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331300,8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16697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- 349194,5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349194,5 мың теңге;</w:t>
      </w:r>
    </w:p>
    <w:bookmarkEnd w:id="17"/>
    <w:bookmarkStart w:name="z25" w:id="18"/>
    <w:p>
      <w:pPr>
        <w:spacing w:after="0"/>
        <w:ind w:left="0"/>
        <w:jc w:val="both"/>
      </w:pPr>
      <w:r>
        <w:rPr>
          <w:rFonts w:ascii="Times New Roman"/>
          <w:b w:val="false"/>
          <w:i w:val="false"/>
          <w:color w:val="000000"/>
          <w:sz w:val="28"/>
        </w:rPr>
        <w:t>
      қарыздар түсімі – 331300,8 мың теңге;</w:t>
      </w:r>
    </w:p>
    <w:bookmarkEnd w:id="18"/>
    <w:bookmarkStart w:name="z26" w:id="19"/>
    <w:p>
      <w:pPr>
        <w:spacing w:after="0"/>
        <w:ind w:left="0"/>
        <w:jc w:val="both"/>
      </w:pPr>
      <w:r>
        <w:rPr>
          <w:rFonts w:ascii="Times New Roman"/>
          <w:b w:val="false"/>
          <w:i w:val="false"/>
          <w:color w:val="000000"/>
          <w:sz w:val="28"/>
        </w:rPr>
        <w:t>
      қарыздарды өтеу – 16697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34590,7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"5. Ауданның жергілікті атқарушы органының 2020 жылға арналған резерві 24832 мың теңге мөлшерінде бекітілсін.";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31" w:id="22"/>
    <w:p>
      <w:pPr>
        <w:spacing w:after="0"/>
        <w:ind w:left="0"/>
        <w:jc w:val="both"/>
      </w:pPr>
      <w:r>
        <w:rPr>
          <w:rFonts w:ascii="Times New Roman"/>
          <w:b w:val="false"/>
          <w:i w:val="false"/>
          <w:color w:val="000000"/>
          <w:sz w:val="28"/>
        </w:rPr>
        <w:t xml:space="preserve">
      "7. 2020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1696001,5 мың теңге сомасында трансферттер көзделгені ескерілсін.";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3" w:id="23"/>
    <w:p>
      <w:pPr>
        <w:spacing w:after="0"/>
        <w:ind w:left="0"/>
        <w:jc w:val="both"/>
      </w:pPr>
      <w:r>
        <w:rPr>
          <w:rFonts w:ascii="Times New Roman"/>
          <w:b w:val="false"/>
          <w:i w:val="false"/>
          <w:color w:val="000000"/>
          <w:sz w:val="28"/>
        </w:rPr>
        <w:t xml:space="preserve">
      "8. 2020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2426624 мың теңге сомасында трансферттер көзделгені ескерілсін.";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35" w:id="24"/>
    <w:p>
      <w:pPr>
        <w:spacing w:after="0"/>
        <w:ind w:left="0"/>
        <w:jc w:val="both"/>
      </w:pPr>
      <w:r>
        <w:rPr>
          <w:rFonts w:ascii="Times New Roman"/>
          <w:b w:val="false"/>
          <w:i w:val="false"/>
          <w:color w:val="000000"/>
          <w:sz w:val="28"/>
        </w:rPr>
        <w:t>
      "9. 2020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ұсынуға 47341 мың теңге сомасында кредит көзделгені ескерілсін.".</w:t>
      </w:r>
    </w:p>
    <w:bookmarkEnd w:id="24"/>
    <w:bookmarkStart w:name="z36" w:id="25"/>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5"/>
    <w:bookmarkStart w:name="z37" w:id="2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Әділбаева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20 қазандағы </w:t>
            </w:r>
            <w:r>
              <w:br/>
            </w:r>
            <w:r>
              <w:rPr>
                <w:rFonts w:ascii="Times New Roman"/>
                <w:b w:val="false"/>
                <w:i w:val="false"/>
                <w:color w:val="000000"/>
                <w:sz w:val="20"/>
              </w:rPr>
              <w:t xml:space="preserve">№ 63-1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48-1 шешіміне </w:t>
            </w:r>
            <w:r>
              <w:br/>
            </w:r>
            <w:r>
              <w:rPr>
                <w:rFonts w:ascii="Times New Roman"/>
                <w:b w:val="false"/>
                <w:i w:val="false"/>
                <w:color w:val="000000"/>
                <w:sz w:val="20"/>
              </w:rPr>
              <w:t>1-қосымша</w:t>
            </w:r>
          </w:p>
        </w:tc>
      </w:tr>
    </w:tbl>
    <w:bookmarkStart w:name="z42" w:id="27"/>
    <w:p>
      <w:pPr>
        <w:spacing w:after="0"/>
        <w:ind w:left="0"/>
        <w:jc w:val="left"/>
      </w:pPr>
      <w:r>
        <w:rPr>
          <w:rFonts w:ascii="Times New Roman"/>
          <w:b/>
          <w:i w:val="false"/>
          <w:color w:val="000000"/>
        </w:rPr>
        <w:t xml:space="preserve"> 2020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9461813,5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1438604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33948,4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7960351,1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7952086,5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7952086,5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9496404,2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721528,7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531239,8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462673,2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432783,1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 төтенше жағдайлардың алдыналу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4396619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4017351,3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3943578,3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3820431,3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330185,7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330185,7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759417,5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359125,5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810285,9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355088,9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607864,8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587864,8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587864,8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314603,8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-349194,5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349194,5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20 қазандағы </w:t>
            </w:r>
            <w:r>
              <w:br/>
            </w:r>
            <w:r>
              <w:rPr>
                <w:rFonts w:ascii="Times New Roman"/>
                <w:b w:val="false"/>
                <w:i w:val="false"/>
                <w:color w:val="000000"/>
                <w:sz w:val="20"/>
              </w:rPr>
              <w:t xml:space="preserve">№ 63-1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48-1 шешіміне </w:t>
            </w:r>
            <w:r>
              <w:br/>
            </w:r>
            <w:r>
              <w:rPr>
                <w:rFonts w:ascii="Times New Roman"/>
                <w:b w:val="false"/>
                <w:i w:val="false"/>
                <w:color w:val="000000"/>
                <w:sz w:val="20"/>
              </w:rPr>
              <w:t>5- қосымша</w:t>
            </w:r>
          </w:p>
        </w:tc>
      </w:tr>
    </w:tbl>
    <w:bookmarkStart w:name="z45" w:id="28"/>
    <w:p>
      <w:pPr>
        <w:spacing w:after="0"/>
        <w:ind w:left="0"/>
        <w:jc w:val="left"/>
      </w:pPr>
      <w:r>
        <w:rPr>
          <w:rFonts w:ascii="Times New Roman"/>
          <w:b/>
          <w:i w:val="false"/>
          <w:color w:val="000000"/>
        </w:rPr>
        <w:t xml:space="preserve"> 2020 жылға облыстық бюджеттен берілген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6258"/>
        <w:gridCol w:w="4438"/>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39906,5</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51201</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бюджетіне нысаналы трансферттер</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37739,3</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бюджетіне нысаналы трансферттер</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1193179,6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11647,1</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20 қазандағы </w:t>
            </w:r>
            <w:r>
              <w:br/>
            </w:r>
            <w:r>
              <w:rPr>
                <w:rFonts w:ascii="Times New Roman"/>
                <w:b w:val="false"/>
                <w:i w:val="false"/>
                <w:color w:val="000000"/>
                <w:sz w:val="20"/>
              </w:rPr>
              <w:t xml:space="preserve">№ 63-1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48-1 шешіміне </w:t>
            </w:r>
            <w:r>
              <w:br/>
            </w:r>
            <w:r>
              <w:rPr>
                <w:rFonts w:ascii="Times New Roman"/>
                <w:b w:val="false"/>
                <w:i w:val="false"/>
                <w:color w:val="000000"/>
                <w:sz w:val="20"/>
              </w:rPr>
              <w:t>6- қосымша</w:t>
            </w:r>
          </w:p>
        </w:tc>
      </w:tr>
    </w:tbl>
    <w:bookmarkStart w:name="z48" w:id="29"/>
    <w:p>
      <w:pPr>
        <w:spacing w:after="0"/>
        <w:ind w:left="0"/>
        <w:jc w:val="left"/>
      </w:pPr>
      <w:r>
        <w:rPr>
          <w:rFonts w:ascii="Times New Roman"/>
          <w:b/>
          <w:i w:val="false"/>
          <w:color w:val="000000"/>
        </w:rPr>
        <w:t xml:space="preserve"> 2020 жылға республикалық бюджеттен берілген трансферттер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5116"/>
        <w:gridCol w:w="5021"/>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еңбекақыларын арттыру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808083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308935</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қорғау мекемелерінің қызметкерлерінің жалақысын көтеру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және мұрағат мекемелерінің қызметкерлерінің жалақысын көтеру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Жаттықтырушылардың еңбекақыларын арттыру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567270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84935</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субъектілерінің салықтық жүктемелерін төмендетуге байланысты шығыстарды өтеу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20 қазандағы </w:t>
            </w:r>
            <w:r>
              <w:br/>
            </w:r>
            <w:r>
              <w:rPr>
                <w:rFonts w:ascii="Times New Roman"/>
                <w:b w:val="false"/>
                <w:i w:val="false"/>
                <w:color w:val="000000"/>
                <w:sz w:val="20"/>
              </w:rPr>
              <w:t xml:space="preserve">№ 63-1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48-1 шешіміне </w:t>
            </w:r>
            <w:r>
              <w:br/>
            </w:r>
            <w:r>
              <w:rPr>
                <w:rFonts w:ascii="Times New Roman"/>
                <w:b w:val="false"/>
                <w:i w:val="false"/>
                <w:color w:val="000000"/>
                <w:sz w:val="20"/>
              </w:rPr>
              <w:t>8- қосымша</w:t>
            </w:r>
          </w:p>
        </w:tc>
      </w:tr>
    </w:tbl>
    <w:bookmarkStart w:name="z51" w:id="30"/>
    <w:p>
      <w:pPr>
        <w:spacing w:after="0"/>
        <w:ind w:left="0"/>
        <w:jc w:val="left"/>
      </w:pPr>
      <w:r>
        <w:rPr>
          <w:rFonts w:ascii="Times New Roman"/>
          <w:b/>
          <w:i w:val="false"/>
          <w:color w:val="000000"/>
        </w:rPr>
        <w:t xml:space="preserve"> 2020 жылға аудандық маңызы бар қала, ауылдық округ бюджеттеріне берілетін трансферттер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7500"/>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299497</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18545,7</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19565,6</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145973,5</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506781,8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