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daf1" w14:textId="1c5d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14 тамыздағы № 59-1 шешімі. Шығыс Қазақстан облысының Әділет департаментінде 2020 жылғы 20 тамызда № 7461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2020 жылғы 29 шілдедегі № 58-1 "2020-2022 жылдарға арналған Зайсан ауданының бюджеті туралы" 2019 жылғы 24 желтоқсандағы Зайсан аудандық мәслихатының № 48-1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7435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Айнабұлақ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65603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- 4457 мың теңге;</w:t>
      </w:r>
    </w:p>
    <w:bookmarkEnd w:id="5"/>
    <w:bookmarkStart w:name="z13" w:id="6"/>
    <w:p>
      <w:pPr>
        <w:spacing w:after="0"/>
        <w:ind w:left="0"/>
        <w:jc w:val="both"/>
      </w:pPr>
      <w:r>
        <w:rPr>
          <w:rFonts w:ascii="Times New Roman"/>
          <w:b w:val="false"/>
          <w:i w:val="false"/>
          <w:color w:val="000000"/>
          <w:sz w:val="28"/>
        </w:rPr>
        <w:t>
      салықтық емес түсімдер – 223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60923 мың теңге;</w:t>
      </w:r>
    </w:p>
    <w:bookmarkEnd w:id="8"/>
    <w:bookmarkStart w:name="z16" w:id="9"/>
    <w:p>
      <w:pPr>
        <w:spacing w:after="0"/>
        <w:ind w:left="0"/>
        <w:jc w:val="both"/>
      </w:pPr>
      <w:r>
        <w:rPr>
          <w:rFonts w:ascii="Times New Roman"/>
          <w:b w:val="false"/>
          <w:i w:val="false"/>
          <w:color w:val="000000"/>
          <w:sz w:val="28"/>
        </w:rPr>
        <w:t>
      2) шығындар – 65937,1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-334,1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334,1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334,1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2020-2022 жылдарға арналған Біржан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45466,6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- 2323 мың теңге;</w:t>
      </w:r>
    </w:p>
    <w:bookmarkEnd w:id="23"/>
    <w:bookmarkStart w:name="z32" w:id="24"/>
    <w:p>
      <w:pPr>
        <w:spacing w:after="0"/>
        <w:ind w:left="0"/>
        <w:jc w:val="both"/>
      </w:pPr>
      <w:r>
        <w:rPr>
          <w:rFonts w:ascii="Times New Roman"/>
          <w:b w:val="false"/>
          <w:i w:val="false"/>
          <w:color w:val="000000"/>
          <w:sz w:val="28"/>
        </w:rPr>
        <w:t>
      салықтық емес түсімдер – 89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43054,6 мың теңге;</w:t>
      </w:r>
    </w:p>
    <w:bookmarkEnd w:id="26"/>
    <w:bookmarkStart w:name="z35" w:id="27"/>
    <w:p>
      <w:pPr>
        <w:spacing w:after="0"/>
        <w:ind w:left="0"/>
        <w:jc w:val="both"/>
      </w:pPr>
      <w:r>
        <w:rPr>
          <w:rFonts w:ascii="Times New Roman"/>
          <w:b w:val="false"/>
          <w:i w:val="false"/>
          <w:color w:val="000000"/>
          <w:sz w:val="28"/>
        </w:rPr>
        <w:t>
      2) шығындар – 45466,6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-0,0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пайдаланатын қалдықтары – 0,0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608607 мың теңге, соның ішінде:</w:t>
      </w:r>
    </w:p>
    <w:bookmarkEnd w:id="40"/>
    <w:bookmarkStart w:name="z50" w:id="41"/>
    <w:p>
      <w:pPr>
        <w:spacing w:after="0"/>
        <w:ind w:left="0"/>
        <w:jc w:val="both"/>
      </w:pPr>
      <w:r>
        <w:rPr>
          <w:rFonts w:ascii="Times New Roman"/>
          <w:b w:val="false"/>
          <w:i w:val="false"/>
          <w:color w:val="000000"/>
          <w:sz w:val="28"/>
        </w:rPr>
        <w:t>
      салықтық түсімдер - 92062 мың теңге;</w:t>
      </w:r>
    </w:p>
    <w:bookmarkEnd w:id="41"/>
    <w:bookmarkStart w:name="z51" w:id="42"/>
    <w:p>
      <w:pPr>
        <w:spacing w:after="0"/>
        <w:ind w:left="0"/>
        <w:jc w:val="both"/>
      </w:pPr>
      <w:r>
        <w:rPr>
          <w:rFonts w:ascii="Times New Roman"/>
          <w:b w:val="false"/>
          <w:i w:val="false"/>
          <w:color w:val="000000"/>
          <w:sz w:val="28"/>
        </w:rPr>
        <w:t>
      салықтық емес түсімдер – 13868 мың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трансферттердің түсімдері – 502677 мың теңге;</w:t>
      </w:r>
    </w:p>
    <w:bookmarkEnd w:id="44"/>
    <w:bookmarkStart w:name="z54" w:id="45"/>
    <w:p>
      <w:pPr>
        <w:spacing w:after="0"/>
        <w:ind w:left="0"/>
        <w:jc w:val="both"/>
      </w:pPr>
      <w:r>
        <w:rPr>
          <w:rFonts w:ascii="Times New Roman"/>
          <w:b w:val="false"/>
          <w:i w:val="false"/>
          <w:color w:val="000000"/>
          <w:sz w:val="28"/>
        </w:rPr>
        <w:t>
      2) шығындар – 611308,3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8" w:id="4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-2701,3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(профицитті пайдалану) – 2701,3 мың теңге;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67" w:id="57"/>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7"/>
    <w:bookmarkStart w:name="z68" w:id="58"/>
    <w:p>
      <w:pPr>
        <w:spacing w:after="0"/>
        <w:ind w:left="0"/>
        <w:jc w:val="both"/>
      </w:pPr>
      <w:r>
        <w:rPr>
          <w:rFonts w:ascii="Times New Roman"/>
          <w:b w:val="false"/>
          <w:i w:val="false"/>
          <w:color w:val="000000"/>
          <w:sz w:val="28"/>
        </w:rPr>
        <w:t>
      1) кірістер – 175854,5 мың теңге, соның ішінде:</w:t>
      </w:r>
    </w:p>
    <w:bookmarkEnd w:id="58"/>
    <w:bookmarkStart w:name="z69" w:id="59"/>
    <w:p>
      <w:pPr>
        <w:spacing w:after="0"/>
        <w:ind w:left="0"/>
        <w:jc w:val="both"/>
      </w:pPr>
      <w:r>
        <w:rPr>
          <w:rFonts w:ascii="Times New Roman"/>
          <w:b w:val="false"/>
          <w:i w:val="false"/>
          <w:color w:val="000000"/>
          <w:sz w:val="28"/>
        </w:rPr>
        <w:t>
      салықтық түсімдер - 8105 мың теңге;</w:t>
      </w:r>
    </w:p>
    <w:bookmarkEnd w:id="59"/>
    <w:bookmarkStart w:name="z70" w:id="60"/>
    <w:p>
      <w:pPr>
        <w:spacing w:after="0"/>
        <w:ind w:left="0"/>
        <w:jc w:val="both"/>
      </w:pPr>
      <w:r>
        <w:rPr>
          <w:rFonts w:ascii="Times New Roman"/>
          <w:b w:val="false"/>
          <w:i w:val="false"/>
          <w:color w:val="000000"/>
          <w:sz w:val="28"/>
        </w:rPr>
        <w:t>
      салықтық емес түсімдер – 64 мың теңге;</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1"/>
    <w:bookmarkStart w:name="z72" w:id="62"/>
    <w:p>
      <w:pPr>
        <w:spacing w:after="0"/>
        <w:ind w:left="0"/>
        <w:jc w:val="both"/>
      </w:pPr>
      <w:r>
        <w:rPr>
          <w:rFonts w:ascii="Times New Roman"/>
          <w:b w:val="false"/>
          <w:i w:val="false"/>
          <w:color w:val="000000"/>
          <w:sz w:val="28"/>
        </w:rPr>
        <w:t>
      трансферттердің түсімдері – 167685,5 мың теңге;</w:t>
      </w:r>
    </w:p>
    <w:bookmarkEnd w:id="62"/>
    <w:bookmarkStart w:name="z73" w:id="63"/>
    <w:p>
      <w:pPr>
        <w:spacing w:after="0"/>
        <w:ind w:left="0"/>
        <w:jc w:val="both"/>
      </w:pPr>
      <w:r>
        <w:rPr>
          <w:rFonts w:ascii="Times New Roman"/>
          <w:b w:val="false"/>
          <w:i w:val="false"/>
          <w:color w:val="000000"/>
          <w:sz w:val="28"/>
        </w:rPr>
        <w:t>
      2) шығындар – 176339,5 мың теңге;</w:t>
      </w:r>
    </w:p>
    <w:bookmarkEnd w:id="63"/>
    <w:bookmarkStart w:name="z74" w:id="64"/>
    <w:p>
      <w:pPr>
        <w:spacing w:after="0"/>
        <w:ind w:left="0"/>
        <w:jc w:val="both"/>
      </w:pPr>
      <w:r>
        <w:rPr>
          <w:rFonts w:ascii="Times New Roman"/>
          <w:b w:val="false"/>
          <w:i w:val="false"/>
          <w:color w:val="000000"/>
          <w:sz w:val="28"/>
        </w:rPr>
        <w:t>
      3) таза бюджеттік кредиттеу – 0,0 мың теңге, соның ішінде:</w:t>
      </w:r>
    </w:p>
    <w:bookmarkEnd w:id="64"/>
    <w:bookmarkStart w:name="z75" w:id="65"/>
    <w:p>
      <w:pPr>
        <w:spacing w:after="0"/>
        <w:ind w:left="0"/>
        <w:jc w:val="both"/>
      </w:pPr>
      <w:r>
        <w:rPr>
          <w:rFonts w:ascii="Times New Roman"/>
          <w:b w:val="false"/>
          <w:i w:val="false"/>
          <w:color w:val="000000"/>
          <w:sz w:val="28"/>
        </w:rPr>
        <w:t>
      бюджеттік кредиттер – 0,0 мың теңге;</w:t>
      </w:r>
    </w:p>
    <w:bookmarkEnd w:id="65"/>
    <w:bookmarkStart w:name="z76" w:id="66"/>
    <w:p>
      <w:pPr>
        <w:spacing w:after="0"/>
        <w:ind w:left="0"/>
        <w:jc w:val="both"/>
      </w:pPr>
      <w:r>
        <w:rPr>
          <w:rFonts w:ascii="Times New Roman"/>
          <w:b w:val="false"/>
          <w:i w:val="false"/>
          <w:color w:val="000000"/>
          <w:sz w:val="28"/>
        </w:rPr>
        <w:t>
      бюджеттік кредиттерді өтеу – 0,0 мың теңге;</w:t>
      </w:r>
    </w:p>
    <w:bookmarkEnd w:id="66"/>
    <w:bookmarkStart w:name="z77" w:id="67"/>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67"/>
    <w:bookmarkStart w:name="z78" w:id="68"/>
    <w:p>
      <w:pPr>
        <w:spacing w:after="0"/>
        <w:ind w:left="0"/>
        <w:jc w:val="both"/>
      </w:pPr>
      <w:r>
        <w:rPr>
          <w:rFonts w:ascii="Times New Roman"/>
          <w:b w:val="false"/>
          <w:i w:val="false"/>
          <w:color w:val="000000"/>
          <w:sz w:val="28"/>
        </w:rPr>
        <w:t>
      қаржы активтерін сатып алу – 0,0 мың теңге;</w:t>
      </w:r>
    </w:p>
    <w:bookmarkEnd w:id="68"/>
    <w:bookmarkStart w:name="z79" w:id="6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69"/>
    <w:bookmarkStart w:name="z80" w:id="70"/>
    <w:p>
      <w:pPr>
        <w:spacing w:after="0"/>
        <w:ind w:left="0"/>
        <w:jc w:val="both"/>
      </w:pPr>
      <w:r>
        <w:rPr>
          <w:rFonts w:ascii="Times New Roman"/>
          <w:b w:val="false"/>
          <w:i w:val="false"/>
          <w:color w:val="000000"/>
          <w:sz w:val="28"/>
        </w:rPr>
        <w:t>
      5) бюджет тапшылығы (профициті) – -485 мың теңге;</w:t>
      </w:r>
    </w:p>
    <w:bookmarkEnd w:id="70"/>
    <w:bookmarkStart w:name="z81" w:id="71"/>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71"/>
    <w:bookmarkStart w:name="z82" w:id="72"/>
    <w:p>
      <w:pPr>
        <w:spacing w:after="0"/>
        <w:ind w:left="0"/>
        <w:jc w:val="both"/>
      </w:pPr>
      <w:r>
        <w:rPr>
          <w:rFonts w:ascii="Times New Roman"/>
          <w:b w:val="false"/>
          <w:i w:val="false"/>
          <w:color w:val="000000"/>
          <w:sz w:val="28"/>
        </w:rPr>
        <w:t>
      қарыздар түсімі – 0,0 мың теңге;</w:t>
      </w:r>
    </w:p>
    <w:bookmarkEnd w:id="72"/>
    <w:bookmarkStart w:name="z83" w:id="73"/>
    <w:p>
      <w:pPr>
        <w:spacing w:after="0"/>
        <w:ind w:left="0"/>
        <w:jc w:val="both"/>
      </w:pPr>
      <w:r>
        <w:rPr>
          <w:rFonts w:ascii="Times New Roman"/>
          <w:b w:val="false"/>
          <w:i w:val="false"/>
          <w:color w:val="000000"/>
          <w:sz w:val="28"/>
        </w:rPr>
        <w:t>
      қарыздарды өтеу – 0,0 мың теңге;</w:t>
      </w:r>
    </w:p>
    <w:bookmarkEnd w:id="73"/>
    <w:bookmarkStart w:name="z84" w:id="74"/>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74"/>
    <w:bookmarkStart w:name="z85" w:id="75"/>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75"/>
    <w:bookmarkStart w:name="z86" w:id="7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59-1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 қосымша</w:t>
            </w:r>
          </w:p>
        </w:tc>
      </w:tr>
    </w:tbl>
    <w:bookmarkStart w:name="z91" w:id="77"/>
    <w:p>
      <w:pPr>
        <w:spacing w:after="0"/>
        <w:ind w:left="0"/>
        <w:jc w:val="left"/>
      </w:pPr>
      <w:r>
        <w:rPr>
          <w:rFonts w:ascii="Times New Roman"/>
          <w:b/>
          <w:i w:val="false"/>
          <w:color w:val="000000"/>
        </w:rPr>
        <w:t xml:space="preserve"> 2020 жылға арналған Айнабұлақ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59-1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4- қосымша</w:t>
            </w:r>
          </w:p>
        </w:tc>
      </w:tr>
    </w:tbl>
    <w:bookmarkStart w:name="z94" w:id="78"/>
    <w:p>
      <w:pPr>
        <w:spacing w:after="0"/>
        <w:ind w:left="0"/>
        <w:jc w:val="left"/>
      </w:pPr>
      <w:r>
        <w:rPr>
          <w:rFonts w:ascii="Times New Roman"/>
          <w:b/>
          <w:i w:val="false"/>
          <w:color w:val="000000"/>
        </w:rPr>
        <w:t xml:space="preserve"> 2020 жылға арналған Біржан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59-1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49-1 шешіміне 10- қосымша </w:t>
            </w:r>
          </w:p>
        </w:tc>
      </w:tr>
    </w:tbl>
    <w:bookmarkStart w:name="z97" w:id="79"/>
    <w:p>
      <w:pPr>
        <w:spacing w:after="0"/>
        <w:ind w:left="0"/>
        <w:jc w:val="left"/>
      </w:pPr>
      <w:r>
        <w:rPr>
          <w:rFonts w:ascii="Times New Roman"/>
          <w:b/>
          <w:i w:val="false"/>
          <w:color w:val="000000"/>
        </w:rPr>
        <w:t xml:space="preserve"> 2020 жылға арналған Зайсан қала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701"/>
        <w:gridCol w:w="34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59-1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16- қосымша</w:t>
            </w:r>
          </w:p>
        </w:tc>
      </w:tr>
    </w:tbl>
    <w:bookmarkStart w:name="z100" w:id="80"/>
    <w:p>
      <w:pPr>
        <w:spacing w:after="0"/>
        <w:ind w:left="0"/>
        <w:jc w:val="left"/>
      </w:pPr>
      <w:r>
        <w:rPr>
          <w:rFonts w:ascii="Times New Roman"/>
          <w:b/>
          <w:i w:val="false"/>
          <w:color w:val="000000"/>
        </w:rPr>
        <w:t xml:space="preserve"> 2020 жылға арналған Қаратал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175854,5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167685,5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167685,5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90"/>
        <w:gridCol w:w="1456"/>
        <w:gridCol w:w="1456"/>
        <w:gridCol w:w="4445"/>
        <w:gridCol w:w="3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176339,5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23526,4</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116475,1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