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becf" w14:textId="2e8b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3 шілдедегі № 57-2 шешімі. Шығыс Қазақстан облысының Әділет департаментінде 2020 жылғы 15 шілдеде № 7364 болып тіркелді. Күші жойылды - Шығыс Қазақстан облысы Зайсан аудандық мәслихатының 2020 жылғы 25 желтоқсандағы № 68-12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25.12.2020 </w:t>
      </w:r>
      <w:r>
        <w:rPr>
          <w:rFonts w:ascii="Times New Roman"/>
          <w:b w:val="false"/>
          <w:i w:val="false"/>
          <w:color w:val="ff0000"/>
          <w:sz w:val="28"/>
        </w:rPr>
        <w:t>№ 68-12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w:t>
      </w:r>
      <w:r>
        <w:rPr>
          <w:rFonts w:ascii="Times New Roman"/>
          <w:b w:val="false"/>
          <w:i w:val="false"/>
          <w:color w:val="000000"/>
          <w:sz w:val="28"/>
        </w:rPr>
        <w:t>109-1 бабының</w:t>
      </w:r>
      <w:r>
        <w:rPr>
          <w:rFonts w:ascii="Times New Roman"/>
          <w:b w:val="false"/>
          <w:i w:val="false"/>
          <w:color w:val="000000"/>
          <w:sz w:val="28"/>
        </w:rPr>
        <w:t xml:space="preserve"> 4-тармағына,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ның</w:t>
      </w:r>
      <w:r>
        <w:rPr>
          <w:rFonts w:ascii="Times New Roman"/>
          <w:b w:val="false"/>
          <w:i w:val="false"/>
          <w:color w:val="000000"/>
          <w:sz w:val="28"/>
        </w:rPr>
        <w:t xml:space="preserve"> 1-тармағының 1) тармақшасына, Зайсан аудандық мәслихатының 2020 жылғы 26 маусымдағы </w:t>
      </w:r>
      <w:r>
        <w:rPr>
          <w:rFonts w:ascii="Times New Roman"/>
          <w:b w:val="false"/>
          <w:i w:val="false"/>
          <w:color w:val="000000"/>
          <w:sz w:val="28"/>
        </w:rPr>
        <w:t>№ 56-3</w:t>
      </w:r>
      <w:r>
        <w:rPr>
          <w:rFonts w:ascii="Times New Roman"/>
          <w:b w:val="false"/>
          <w:i w:val="false"/>
          <w:color w:val="000000"/>
          <w:sz w:val="28"/>
        </w:rPr>
        <w:t xml:space="preserve"> "2020-2022 жылдарға арналған Зайсан ауданының бюджеті туралы" 2019 жылғы 24 желтоқсандағы Зайсан аудандық мәслихатының </w:t>
      </w:r>
      <w:r>
        <w:rPr>
          <w:rFonts w:ascii="Times New Roman"/>
          <w:b w:val="false"/>
          <w:i w:val="false"/>
          <w:color w:val="000000"/>
          <w:sz w:val="28"/>
        </w:rPr>
        <w:t>№ 48-1</w:t>
      </w:r>
      <w:r>
        <w:rPr>
          <w:rFonts w:ascii="Times New Roman"/>
          <w:b w:val="false"/>
          <w:i w:val="false"/>
          <w:color w:val="000000"/>
          <w:sz w:val="28"/>
        </w:rPr>
        <w:t xml:space="preserve"> шешіміне өзгерістер енгізу туралы" (нормативтік құқықтық актілерді мемлекеттік тіркеу Тізілімінде 7266 нөмірімен тіркелген) шешіміне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27 желтоқсандағы </w:t>
      </w:r>
      <w:r>
        <w:rPr>
          <w:rFonts w:ascii="Times New Roman"/>
          <w:b w:val="false"/>
          <w:i w:val="false"/>
          <w:color w:val="000000"/>
          <w:sz w:val="28"/>
        </w:rPr>
        <w:t>№ 49-1</w:t>
      </w:r>
      <w:r>
        <w:rPr>
          <w:rFonts w:ascii="Times New Roman"/>
          <w:b w:val="false"/>
          <w:i w:val="false"/>
          <w:color w:val="000000"/>
          <w:sz w:val="28"/>
        </w:rPr>
        <w:t xml:space="preserve"> "2020-2022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6528 нөмірімен тіркелген және 2020 жылғы 17 қаңтарда Қазақстан Республикасы нормативтік құқықтық актілерінің Эталондық бақылау банкінде электронды түрде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Айнабұлақ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61728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- 4457 мың теңге;</w:t>
      </w:r>
    </w:p>
    <w:bookmarkEnd w:id="5"/>
    <w:bookmarkStart w:name="z13" w:id="6"/>
    <w:p>
      <w:pPr>
        <w:spacing w:after="0"/>
        <w:ind w:left="0"/>
        <w:jc w:val="both"/>
      </w:pPr>
      <w:r>
        <w:rPr>
          <w:rFonts w:ascii="Times New Roman"/>
          <w:b w:val="false"/>
          <w:i w:val="false"/>
          <w:color w:val="000000"/>
          <w:sz w:val="28"/>
        </w:rPr>
        <w:t>
      салықтық емес түсімдер – 223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57048 мың теңге;</w:t>
      </w:r>
    </w:p>
    <w:bookmarkEnd w:id="8"/>
    <w:bookmarkStart w:name="z16" w:id="9"/>
    <w:p>
      <w:pPr>
        <w:spacing w:after="0"/>
        <w:ind w:left="0"/>
        <w:jc w:val="both"/>
      </w:pPr>
      <w:r>
        <w:rPr>
          <w:rFonts w:ascii="Times New Roman"/>
          <w:b w:val="false"/>
          <w:i w:val="false"/>
          <w:color w:val="000000"/>
          <w:sz w:val="28"/>
        </w:rPr>
        <w:t>
      2) шығындар – 62062,1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-334,1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334,1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334,1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"5. 2020-2022 жылдарға арналған Дайыр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52613 мың теңге, соның ішінде:</w:t>
      </w:r>
    </w:p>
    <w:bookmarkEnd w:id="22"/>
    <w:bookmarkStart w:name="z31" w:id="23"/>
    <w:p>
      <w:pPr>
        <w:spacing w:after="0"/>
        <w:ind w:left="0"/>
        <w:jc w:val="both"/>
      </w:pPr>
      <w:r>
        <w:rPr>
          <w:rFonts w:ascii="Times New Roman"/>
          <w:b w:val="false"/>
          <w:i w:val="false"/>
          <w:color w:val="000000"/>
          <w:sz w:val="28"/>
        </w:rPr>
        <w:t>
      салықтық түсімдер - 4564 мың теңге;</w:t>
      </w:r>
    </w:p>
    <w:bookmarkEnd w:id="23"/>
    <w:bookmarkStart w:name="z32" w:id="24"/>
    <w:p>
      <w:pPr>
        <w:spacing w:after="0"/>
        <w:ind w:left="0"/>
        <w:jc w:val="both"/>
      </w:pPr>
      <w:r>
        <w:rPr>
          <w:rFonts w:ascii="Times New Roman"/>
          <w:b w:val="false"/>
          <w:i w:val="false"/>
          <w:color w:val="000000"/>
          <w:sz w:val="28"/>
        </w:rPr>
        <w:t>
      салықтық емес түсімдер – 140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47909 мың теңге;</w:t>
      </w:r>
    </w:p>
    <w:bookmarkEnd w:id="26"/>
    <w:bookmarkStart w:name="z35" w:id="27"/>
    <w:p>
      <w:pPr>
        <w:spacing w:after="0"/>
        <w:ind w:left="0"/>
        <w:jc w:val="both"/>
      </w:pPr>
      <w:r>
        <w:rPr>
          <w:rFonts w:ascii="Times New Roman"/>
          <w:b w:val="false"/>
          <w:i w:val="false"/>
          <w:color w:val="000000"/>
          <w:sz w:val="28"/>
        </w:rPr>
        <w:t>
      2) шығындар – 53473,7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-860,7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860,7 мың теңге;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пайдаланатын қалдықтары – 860,7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"7. 2020-2022 жылдарға арналған Зайсан қаласының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602722 мың теңге, соның ішінде:</w:t>
      </w:r>
    </w:p>
    <w:bookmarkEnd w:id="40"/>
    <w:bookmarkStart w:name="z50" w:id="41"/>
    <w:p>
      <w:pPr>
        <w:spacing w:after="0"/>
        <w:ind w:left="0"/>
        <w:jc w:val="both"/>
      </w:pPr>
      <w:r>
        <w:rPr>
          <w:rFonts w:ascii="Times New Roman"/>
          <w:b w:val="false"/>
          <w:i w:val="false"/>
          <w:color w:val="000000"/>
          <w:sz w:val="28"/>
        </w:rPr>
        <w:t>
      салықтық түсімдер - 92062 мың теңге;</w:t>
      </w:r>
    </w:p>
    <w:bookmarkEnd w:id="41"/>
    <w:bookmarkStart w:name="z51" w:id="42"/>
    <w:p>
      <w:pPr>
        <w:spacing w:after="0"/>
        <w:ind w:left="0"/>
        <w:jc w:val="both"/>
      </w:pPr>
      <w:r>
        <w:rPr>
          <w:rFonts w:ascii="Times New Roman"/>
          <w:b w:val="false"/>
          <w:i w:val="false"/>
          <w:color w:val="000000"/>
          <w:sz w:val="28"/>
        </w:rPr>
        <w:t>
      салықтық емес түсімдер – 13868 мың теңге;</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трансферттердің түсімдері – 496792мың теңге;</w:t>
      </w:r>
    </w:p>
    <w:bookmarkEnd w:id="44"/>
    <w:bookmarkStart w:name="z54" w:id="45"/>
    <w:p>
      <w:pPr>
        <w:spacing w:after="0"/>
        <w:ind w:left="0"/>
        <w:jc w:val="both"/>
      </w:pPr>
      <w:r>
        <w:rPr>
          <w:rFonts w:ascii="Times New Roman"/>
          <w:b w:val="false"/>
          <w:i w:val="false"/>
          <w:color w:val="000000"/>
          <w:sz w:val="28"/>
        </w:rPr>
        <w:t>
      2) шығындар – 605423,3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бюджеттік кредиттерді өтеу – 0,0 мың теңге;</w:t>
      </w:r>
    </w:p>
    <w:bookmarkEnd w:id="48"/>
    <w:bookmarkStart w:name="z58" w:id="49"/>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-2701,3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(профицитті пайдалану) – 2701,3 мың теңге;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бюджет қаражатының пайдаланатын қалдықтары – 2701,3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"9. 2020-2022 жылдарға арналған Қарабұлақ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30321 мың теңге, соның ішінде:</w:t>
      </w:r>
    </w:p>
    <w:bookmarkEnd w:id="58"/>
    <w:bookmarkStart w:name="z69" w:id="59"/>
    <w:p>
      <w:pPr>
        <w:spacing w:after="0"/>
        <w:ind w:left="0"/>
        <w:jc w:val="both"/>
      </w:pPr>
      <w:r>
        <w:rPr>
          <w:rFonts w:ascii="Times New Roman"/>
          <w:b w:val="false"/>
          <w:i w:val="false"/>
          <w:color w:val="000000"/>
          <w:sz w:val="28"/>
        </w:rPr>
        <w:t>
      салықтық түсімдер - 3970 мың теңге;</w:t>
      </w:r>
    </w:p>
    <w:bookmarkEnd w:id="59"/>
    <w:bookmarkStart w:name="z70" w:id="60"/>
    <w:p>
      <w:pPr>
        <w:spacing w:after="0"/>
        <w:ind w:left="0"/>
        <w:jc w:val="both"/>
      </w:pPr>
      <w:r>
        <w:rPr>
          <w:rFonts w:ascii="Times New Roman"/>
          <w:b w:val="false"/>
          <w:i w:val="false"/>
          <w:color w:val="000000"/>
          <w:sz w:val="28"/>
        </w:rPr>
        <w:t>
      салықтық емес түсімдер – 155 мың теңге;</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трансферттердің түсімдері – 26196 мың теңге;</w:t>
      </w:r>
    </w:p>
    <w:bookmarkEnd w:id="62"/>
    <w:bookmarkStart w:name="z73" w:id="63"/>
    <w:p>
      <w:pPr>
        <w:spacing w:after="0"/>
        <w:ind w:left="0"/>
        <w:jc w:val="both"/>
      </w:pPr>
      <w:r>
        <w:rPr>
          <w:rFonts w:ascii="Times New Roman"/>
          <w:b w:val="false"/>
          <w:i w:val="false"/>
          <w:color w:val="000000"/>
          <w:sz w:val="28"/>
        </w:rPr>
        <w:t>
      2) шығындар – 30683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бюджеттік кредиттерді өтеу – 0,0 мың теңге;</w:t>
      </w:r>
    </w:p>
    <w:bookmarkEnd w:id="66"/>
    <w:bookmarkStart w:name="z77" w:id="67"/>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-362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(профицитті пайдалану) – 362 мың теңге;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бюджет қаражатының пайдаланатын қалдықтары – 362 мың теңге.";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86" w:id="75"/>
    <w:p>
      <w:pPr>
        <w:spacing w:after="0"/>
        <w:ind w:left="0"/>
        <w:jc w:val="both"/>
      </w:pPr>
      <w:r>
        <w:rPr>
          <w:rFonts w:ascii="Times New Roman"/>
          <w:b w:val="false"/>
          <w:i w:val="false"/>
          <w:color w:val="000000"/>
          <w:sz w:val="28"/>
        </w:rPr>
        <w:t xml:space="preserve">
      "11. 2020-2022 жылдарға арналған Қаратал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75"/>
    <w:bookmarkStart w:name="z87" w:id="76"/>
    <w:p>
      <w:pPr>
        <w:spacing w:after="0"/>
        <w:ind w:left="0"/>
        <w:jc w:val="both"/>
      </w:pPr>
      <w:r>
        <w:rPr>
          <w:rFonts w:ascii="Times New Roman"/>
          <w:b w:val="false"/>
          <w:i w:val="false"/>
          <w:color w:val="000000"/>
          <w:sz w:val="28"/>
        </w:rPr>
        <w:t>
      1) кірістер – 171628,1 мың теңге, соның ішінде:</w:t>
      </w:r>
    </w:p>
    <w:bookmarkEnd w:id="76"/>
    <w:bookmarkStart w:name="z88" w:id="77"/>
    <w:p>
      <w:pPr>
        <w:spacing w:after="0"/>
        <w:ind w:left="0"/>
        <w:jc w:val="both"/>
      </w:pPr>
      <w:r>
        <w:rPr>
          <w:rFonts w:ascii="Times New Roman"/>
          <w:b w:val="false"/>
          <w:i w:val="false"/>
          <w:color w:val="000000"/>
          <w:sz w:val="28"/>
        </w:rPr>
        <w:t>
      салықтық түсімдер - 8105 мың теңге;</w:t>
      </w:r>
    </w:p>
    <w:bookmarkEnd w:id="77"/>
    <w:bookmarkStart w:name="z89" w:id="78"/>
    <w:p>
      <w:pPr>
        <w:spacing w:after="0"/>
        <w:ind w:left="0"/>
        <w:jc w:val="both"/>
      </w:pPr>
      <w:r>
        <w:rPr>
          <w:rFonts w:ascii="Times New Roman"/>
          <w:b w:val="false"/>
          <w:i w:val="false"/>
          <w:color w:val="000000"/>
          <w:sz w:val="28"/>
        </w:rPr>
        <w:t>
      салықтық емес түсімдер – 64 мың теңге;</w:t>
      </w:r>
    </w:p>
    <w:bookmarkEnd w:id="78"/>
    <w:bookmarkStart w:name="z90" w:id="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9"/>
    <w:bookmarkStart w:name="z91" w:id="80"/>
    <w:p>
      <w:pPr>
        <w:spacing w:after="0"/>
        <w:ind w:left="0"/>
        <w:jc w:val="both"/>
      </w:pPr>
      <w:r>
        <w:rPr>
          <w:rFonts w:ascii="Times New Roman"/>
          <w:b w:val="false"/>
          <w:i w:val="false"/>
          <w:color w:val="000000"/>
          <w:sz w:val="28"/>
        </w:rPr>
        <w:t>
      трансферттердің түсімдері – 163459,1 мың теңге;</w:t>
      </w:r>
    </w:p>
    <w:bookmarkEnd w:id="80"/>
    <w:bookmarkStart w:name="z92" w:id="81"/>
    <w:p>
      <w:pPr>
        <w:spacing w:after="0"/>
        <w:ind w:left="0"/>
        <w:jc w:val="both"/>
      </w:pPr>
      <w:r>
        <w:rPr>
          <w:rFonts w:ascii="Times New Roman"/>
          <w:b w:val="false"/>
          <w:i w:val="false"/>
          <w:color w:val="000000"/>
          <w:sz w:val="28"/>
        </w:rPr>
        <w:t>
      2) шығындар – 172113,1 мың теңге;</w:t>
      </w:r>
    </w:p>
    <w:bookmarkEnd w:id="81"/>
    <w:bookmarkStart w:name="z93" w:id="82"/>
    <w:p>
      <w:pPr>
        <w:spacing w:after="0"/>
        <w:ind w:left="0"/>
        <w:jc w:val="both"/>
      </w:pPr>
      <w:r>
        <w:rPr>
          <w:rFonts w:ascii="Times New Roman"/>
          <w:b w:val="false"/>
          <w:i w:val="false"/>
          <w:color w:val="000000"/>
          <w:sz w:val="28"/>
        </w:rPr>
        <w:t>
      3) таза бюджеттік кредиттеу – 0,0 мың теңге, соның ішінде:</w:t>
      </w:r>
    </w:p>
    <w:bookmarkEnd w:id="82"/>
    <w:bookmarkStart w:name="z94" w:id="83"/>
    <w:p>
      <w:pPr>
        <w:spacing w:after="0"/>
        <w:ind w:left="0"/>
        <w:jc w:val="both"/>
      </w:pPr>
      <w:r>
        <w:rPr>
          <w:rFonts w:ascii="Times New Roman"/>
          <w:b w:val="false"/>
          <w:i w:val="false"/>
          <w:color w:val="000000"/>
          <w:sz w:val="28"/>
        </w:rPr>
        <w:t>
      бюджеттік кредиттер – 0,0 мың теңге;</w:t>
      </w:r>
    </w:p>
    <w:bookmarkEnd w:id="83"/>
    <w:bookmarkStart w:name="z95" w:id="84"/>
    <w:p>
      <w:pPr>
        <w:spacing w:after="0"/>
        <w:ind w:left="0"/>
        <w:jc w:val="both"/>
      </w:pPr>
      <w:r>
        <w:rPr>
          <w:rFonts w:ascii="Times New Roman"/>
          <w:b w:val="false"/>
          <w:i w:val="false"/>
          <w:color w:val="000000"/>
          <w:sz w:val="28"/>
        </w:rPr>
        <w:t>
      бюджеттік кредиттерді өтеу – 0,0 мың теңге;</w:t>
      </w:r>
    </w:p>
    <w:bookmarkEnd w:id="84"/>
    <w:bookmarkStart w:name="z96" w:id="85"/>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85"/>
    <w:bookmarkStart w:name="z97" w:id="86"/>
    <w:p>
      <w:pPr>
        <w:spacing w:after="0"/>
        <w:ind w:left="0"/>
        <w:jc w:val="both"/>
      </w:pPr>
      <w:r>
        <w:rPr>
          <w:rFonts w:ascii="Times New Roman"/>
          <w:b w:val="false"/>
          <w:i w:val="false"/>
          <w:color w:val="000000"/>
          <w:sz w:val="28"/>
        </w:rPr>
        <w:t>
      қаржы активтерін сатып алу – 0,0 мың теңге;</w:t>
      </w:r>
    </w:p>
    <w:bookmarkEnd w:id="86"/>
    <w:bookmarkStart w:name="z98" w:id="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5) бюджет тапшылығы (профициті) – -485 мың теңге;</w:t>
      </w:r>
    </w:p>
    <w:bookmarkEnd w:id="88"/>
    <w:bookmarkStart w:name="z100" w:id="89"/>
    <w:p>
      <w:pPr>
        <w:spacing w:after="0"/>
        <w:ind w:left="0"/>
        <w:jc w:val="both"/>
      </w:pPr>
      <w:r>
        <w:rPr>
          <w:rFonts w:ascii="Times New Roman"/>
          <w:b w:val="false"/>
          <w:i w:val="false"/>
          <w:color w:val="000000"/>
          <w:sz w:val="28"/>
        </w:rPr>
        <w:t>
      6) бюджет тапшылығын қаржыландыру (профицитті пайдалану) – 485 мың теңге;</w:t>
      </w:r>
    </w:p>
    <w:bookmarkEnd w:id="89"/>
    <w:bookmarkStart w:name="z101" w:id="90"/>
    <w:p>
      <w:pPr>
        <w:spacing w:after="0"/>
        <w:ind w:left="0"/>
        <w:jc w:val="both"/>
      </w:pPr>
      <w:r>
        <w:rPr>
          <w:rFonts w:ascii="Times New Roman"/>
          <w:b w:val="false"/>
          <w:i w:val="false"/>
          <w:color w:val="000000"/>
          <w:sz w:val="28"/>
        </w:rPr>
        <w:t>
      қарыздар түсімі – 0,0 мың теңге;</w:t>
      </w:r>
    </w:p>
    <w:bookmarkEnd w:id="90"/>
    <w:bookmarkStart w:name="z102" w:id="91"/>
    <w:p>
      <w:pPr>
        <w:spacing w:after="0"/>
        <w:ind w:left="0"/>
        <w:jc w:val="both"/>
      </w:pPr>
      <w:r>
        <w:rPr>
          <w:rFonts w:ascii="Times New Roman"/>
          <w:b w:val="false"/>
          <w:i w:val="false"/>
          <w:color w:val="000000"/>
          <w:sz w:val="28"/>
        </w:rPr>
        <w:t>
      қарыздарды өтеу – 0,0 мың теңге;</w:t>
      </w:r>
    </w:p>
    <w:bookmarkEnd w:id="91"/>
    <w:bookmarkStart w:name="z103" w:id="92"/>
    <w:p>
      <w:pPr>
        <w:spacing w:after="0"/>
        <w:ind w:left="0"/>
        <w:jc w:val="both"/>
      </w:pPr>
      <w:r>
        <w:rPr>
          <w:rFonts w:ascii="Times New Roman"/>
          <w:b w:val="false"/>
          <w:i w:val="false"/>
          <w:color w:val="000000"/>
          <w:sz w:val="28"/>
        </w:rPr>
        <w:t>
      бюджет қаражатының пайдаланатын қалдықтары – 485 мың теңге.";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105" w:id="93"/>
    <w:p>
      <w:pPr>
        <w:spacing w:after="0"/>
        <w:ind w:left="0"/>
        <w:jc w:val="both"/>
      </w:pPr>
      <w:r>
        <w:rPr>
          <w:rFonts w:ascii="Times New Roman"/>
          <w:b w:val="false"/>
          <w:i w:val="false"/>
          <w:color w:val="000000"/>
          <w:sz w:val="28"/>
        </w:rPr>
        <w:t xml:space="preserve">
      "13. 2020-2022 жылдарға арналған Кеңсай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93"/>
    <w:bookmarkStart w:name="z106" w:id="94"/>
    <w:p>
      <w:pPr>
        <w:spacing w:after="0"/>
        <w:ind w:left="0"/>
        <w:jc w:val="both"/>
      </w:pPr>
      <w:r>
        <w:rPr>
          <w:rFonts w:ascii="Times New Roman"/>
          <w:b w:val="false"/>
          <w:i w:val="false"/>
          <w:color w:val="000000"/>
          <w:sz w:val="28"/>
        </w:rPr>
        <w:t>
      1) кірістер – 30634 мың теңге, соның ішінде:</w:t>
      </w:r>
    </w:p>
    <w:bookmarkEnd w:id="94"/>
    <w:bookmarkStart w:name="z107" w:id="95"/>
    <w:p>
      <w:pPr>
        <w:spacing w:after="0"/>
        <w:ind w:left="0"/>
        <w:jc w:val="both"/>
      </w:pPr>
      <w:r>
        <w:rPr>
          <w:rFonts w:ascii="Times New Roman"/>
          <w:b w:val="false"/>
          <w:i w:val="false"/>
          <w:color w:val="000000"/>
          <w:sz w:val="28"/>
        </w:rPr>
        <w:t>
      салықтық түсімдер - 4293 мың теңге;</w:t>
      </w:r>
    </w:p>
    <w:bookmarkEnd w:id="95"/>
    <w:bookmarkStart w:name="z108" w:id="96"/>
    <w:p>
      <w:pPr>
        <w:spacing w:after="0"/>
        <w:ind w:left="0"/>
        <w:jc w:val="both"/>
      </w:pPr>
      <w:r>
        <w:rPr>
          <w:rFonts w:ascii="Times New Roman"/>
          <w:b w:val="false"/>
          <w:i w:val="false"/>
          <w:color w:val="000000"/>
          <w:sz w:val="28"/>
        </w:rPr>
        <w:t>
      салықтық емес түсімдер – 387 мың теңге;</w:t>
      </w:r>
    </w:p>
    <w:bookmarkEnd w:id="96"/>
    <w:bookmarkStart w:name="z109" w:id="9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7"/>
    <w:bookmarkStart w:name="z110" w:id="98"/>
    <w:p>
      <w:pPr>
        <w:spacing w:after="0"/>
        <w:ind w:left="0"/>
        <w:jc w:val="both"/>
      </w:pPr>
      <w:r>
        <w:rPr>
          <w:rFonts w:ascii="Times New Roman"/>
          <w:b w:val="false"/>
          <w:i w:val="false"/>
          <w:color w:val="000000"/>
          <w:sz w:val="28"/>
        </w:rPr>
        <w:t>
      трансферттердің түсімдері – 25954 мың теңге;</w:t>
      </w:r>
    </w:p>
    <w:bookmarkEnd w:id="98"/>
    <w:bookmarkStart w:name="z111" w:id="99"/>
    <w:p>
      <w:pPr>
        <w:spacing w:after="0"/>
        <w:ind w:left="0"/>
        <w:jc w:val="both"/>
      </w:pPr>
      <w:r>
        <w:rPr>
          <w:rFonts w:ascii="Times New Roman"/>
          <w:b w:val="false"/>
          <w:i w:val="false"/>
          <w:color w:val="000000"/>
          <w:sz w:val="28"/>
        </w:rPr>
        <w:t>
      2) шығындар –30873,1 мың теңге;</w:t>
      </w:r>
    </w:p>
    <w:bookmarkEnd w:id="99"/>
    <w:bookmarkStart w:name="z112" w:id="100"/>
    <w:p>
      <w:pPr>
        <w:spacing w:after="0"/>
        <w:ind w:left="0"/>
        <w:jc w:val="both"/>
      </w:pPr>
      <w:r>
        <w:rPr>
          <w:rFonts w:ascii="Times New Roman"/>
          <w:b w:val="false"/>
          <w:i w:val="false"/>
          <w:color w:val="000000"/>
          <w:sz w:val="28"/>
        </w:rPr>
        <w:t>
      3) таза бюджеттік кредиттеу – 0,0 мың теңге, соның ішінде:</w:t>
      </w:r>
    </w:p>
    <w:bookmarkEnd w:id="100"/>
    <w:bookmarkStart w:name="z113" w:id="101"/>
    <w:p>
      <w:pPr>
        <w:spacing w:after="0"/>
        <w:ind w:left="0"/>
        <w:jc w:val="both"/>
      </w:pPr>
      <w:r>
        <w:rPr>
          <w:rFonts w:ascii="Times New Roman"/>
          <w:b w:val="false"/>
          <w:i w:val="false"/>
          <w:color w:val="000000"/>
          <w:sz w:val="28"/>
        </w:rPr>
        <w:t>
      бюджеттік кредиттер – 0,0 мың теңге;</w:t>
      </w:r>
    </w:p>
    <w:bookmarkEnd w:id="101"/>
    <w:bookmarkStart w:name="z114" w:id="102"/>
    <w:p>
      <w:pPr>
        <w:spacing w:after="0"/>
        <w:ind w:left="0"/>
        <w:jc w:val="both"/>
      </w:pPr>
      <w:r>
        <w:rPr>
          <w:rFonts w:ascii="Times New Roman"/>
          <w:b w:val="false"/>
          <w:i w:val="false"/>
          <w:color w:val="000000"/>
          <w:sz w:val="28"/>
        </w:rPr>
        <w:t>
      бюджеттік кредиттерді өтеу – 0,0 мың теңге;</w:t>
      </w:r>
    </w:p>
    <w:bookmarkEnd w:id="102"/>
    <w:bookmarkStart w:name="z115" w:id="10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03"/>
    <w:bookmarkStart w:name="z116" w:id="104"/>
    <w:p>
      <w:pPr>
        <w:spacing w:after="0"/>
        <w:ind w:left="0"/>
        <w:jc w:val="both"/>
      </w:pPr>
      <w:r>
        <w:rPr>
          <w:rFonts w:ascii="Times New Roman"/>
          <w:b w:val="false"/>
          <w:i w:val="false"/>
          <w:color w:val="000000"/>
          <w:sz w:val="28"/>
        </w:rPr>
        <w:t>
      қаржы активтерін сатып алу – 0,0 мың теңге;</w:t>
      </w:r>
    </w:p>
    <w:bookmarkEnd w:id="104"/>
    <w:bookmarkStart w:name="z117" w:id="10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5"/>
    <w:bookmarkStart w:name="z118" w:id="106"/>
    <w:p>
      <w:pPr>
        <w:spacing w:after="0"/>
        <w:ind w:left="0"/>
        <w:jc w:val="both"/>
      </w:pPr>
      <w:r>
        <w:rPr>
          <w:rFonts w:ascii="Times New Roman"/>
          <w:b w:val="false"/>
          <w:i w:val="false"/>
          <w:color w:val="000000"/>
          <w:sz w:val="28"/>
        </w:rPr>
        <w:t>
      5) бюджет тапшылығы (профициті) – -239,1 мың теңге;</w:t>
      </w:r>
    </w:p>
    <w:bookmarkEnd w:id="106"/>
    <w:bookmarkStart w:name="z119" w:id="107"/>
    <w:p>
      <w:pPr>
        <w:spacing w:after="0"/>
        <w:ind w:left="0"/>
        <w:jc w:val="both"/>
      </w:pPr>
      <w:r>
        <w:rPr>
          <w:rFonts w:ascii="Times New Roman"/>
          <w:b w:val="false"/>
          <w:i w:val="false"/>
          <w:color w:val="000000"/>
          <w:sz w:val="28"/>
        </w:rPr>
        <w:t>
      6) бюджет тапшылығын қаржыландыру (профицитті пайдалану) – 239,1 мың теңге;</w:t>
      </w:r>
    </w:p>
    <w:bookmarkEnd w:id="107"/>
    <w:bookmarkStart w:name="z120" w:id="108"/>
    <w:p>
      <w:pPr>
        <w:spacing w:after="0"/>
        <w:ind w:left="0"/>
        <w:jc w:val="both"/>
      </w:pPr>
      <w:r>
        <w:rPr>
          <w:rFonts w:ascii="Times New Roman"/>
          <w:b w:val="false"/>
          <w:i w:val="false"/>
          <w:color w:val="000000"/>
          <w:sz w:val="28"/>
        </w:rPr>
        <w:t>
      қарыздар түсімі – 0,0 мың теңге;</w:t>
      </w:r>
    </w:p>
    <w:bookmarkEnd w:id="108"/>
    <w:bookmarkStart w:name="z121" w:id="109"/>
    <w:p>
      <w:pPr>
        <w:spacing w:after="0"/>
        <w:ind w:left="0"/>
        <w:jc w:val="both"/>
      </w:pPr>
      <w:r>
        <w:rPr>
          <w:rFonts w:ascii="Times New Roman"/>
          <w:b w:val="false"/>
          <w:i w:val="false"/>
          <w:color w:val="000000"/>
          <w:sz w:val="28"/>
        </w:rPr>
        <w:t>
      қарыздарды өтеу – 0,0 мың теңге;</w:t>
      </w:r>
    </w:p>
    <w:bookmarkEnd w:id="109"/>
    <w:bookmarkStart w:name="z122" w:id="110"/>
    <w:p>
      <w:pPr>
        <w:spacing w:after="0"/>
        <w:ind w:left="0"/>
        <w:jc w:val="both"/>
      </w:pPr>
      <w:r>
        <w:rPr>
          <w:rFonts w:ascii="Times New Roman"/>
          <w:b w:val="false"/>
          <w:i w:val="false"/>
          <w:color w:val="000000"/>
          <w:sz w:val="28"/>
        </w:rPr>
        <w:t>
      бюджет қаражатының пайдаланатын қалдықтары – 239,1 мың теңге.";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124" w:id="111"/>
    <w:p>
      <w:pPr>
        <w:spacing w:after="0"/>
        <w:ind w:left="0"/>
        <w:jc w:val="both"/>
      </w:pPr>
      <w:r>
        <w:rPr>
          <w:rFonts w:ascii="Times New Roman"/>
          <w:b w:val="false"/>
          <w:i w:val="false"/>
          <w:color w:val="000000"/>
          <w:sz w:val="28"/>
        </w:rPr>
        <w:t xml:space="preserve">
      "15. 2020-2022 жылдарға арналған Сарытерек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11"/>
    <w:bookmarkStart w:name="z125" w:id="112"/>
    <w:p>
      <w:pPr>
        <w:spacing w:after="0"/>
        <w:ind w:left="0"/>
        <w:jc w:val="both"/>
      </w:pPr>
      <w:r>
        <w:rPr>
          <w:rFonts w:ascii="Times New Roman"/>
          <w:b w:val="false"/>
          <w:i w:val="false"/>
          <w:color w:val="000000"/>
          <w:sz w:val="28"/>
        </w:rPr>
        <w:t>
      1) кірістер – 52889 мың теңге, соның ішінде:</w:t>
      </w:r>
    </w:p>
    <w:bookmarkEnd w:id="112"/>
    <w:bookmarkStart w:name="z126" w:id="113"/>
    <w:p>
      <w:pPr>
        <w:spacing w:after="0"/>
        <w:ind w:left="0"/>
        <w:jc w:val="both"/>
      </w:pPr>
      <w:r>
        <w:rPr>
          <w:rFonts w:ascii="Times New Roman"/>
          <w:b w:val="false"/>
          <w:i w:val="false"/>
          <w:color w:val="000000"/>
          <w:sz w:val="28"/>
        </w:rPr>
        <w:t>
      салықтық түсімдер - 4395 мың теңге;</w:t>
      </w:r>
    </w:p>
    <w:bookmarkEnd w:id="113"/>
    <w:bookmarkStart w:name="z127" w:id="114"/>
    <w:p>
      <w:pPr>
        <w:spacing w:after="0"/>
        <w:ind w:left="0"/>
        <w:jc w:val="both"/>
      </w:pPr>
      <w:r>
        <w:rPr>
          <w:rFonts w:ascii="Times New Roman"/>
          <w:b w:val="false"/>
          <w:i w:val="false"/>
          <w:color w:val="000000"/>
          <w:sz w:val="28"/>
        </w:rPr>
        <w:t>
      салықтық емес түсімдер – 145 мың теңге;</w:t>
      </w:r>
    </w:p>
    <w:bookmarkEnd w:id="114"/>
    <w:bookmarkStart w:name="z128" w:id="11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15"/>
    <w:bookmarkStart w:name="z129" w:id="116"/>
    <w:p>
      <w:pPr>
        <w:spacing w:after="0"/>
        <w:ind w:left="0"/>
        <w:jc w:val="both"/>
      </w:pPr>
      <w:r>
        <w:rPr>
          <w:rFonts w:ascii="Times New Roman"/>
          <w:b w:val="false"/>
          <w:i w:val="false"/>
          <w:color w:val="000000"/>
          <w:sz w:val="28"/>
        </w:rPr>
        <w:t>
      трансферттердің түсімдері – 48349 мың теңге;</w:t>
      </w:r>
    </w:p>
    <w:bookmarkEnd w:id="116"/>
    <w:bookmarkStart w:name="z130" w:id="117"/>
    <w:p>
      <w:pPr>
        <w:spacing w:after="0"/>
        <w:ind w:left="0"/>
        <w:jc w:val="both"/>
      </w:pPr>
      <w:r>
        <w:rPr>
          <w:rFonts w:ascii="Times New Roman"/>
          <w:b w:val="false"/>
          <w:i w:val="false"/>
          <w:color w:val="000000"/>
          <w:sz w:val="28"/>
        </w:rPr>
        <w:t>
      2) шығындар – 53225,3 мың теңге;</w:t>
      </w:r>
    </w:p>
    <w:bookmarkEnd w:id="117"/>
    <w:bookmarkStart w:name="z131" w:id="118"/>
    <w:p>
      <w:pPr>
        <w:spacing w:after="0"/>
        <w:ind w:left="0"/>
        <w:jc w:val="both"/>
      </w:pPr>
      <w:r>
        <w:rPr>
          <w:rFonts w:ascii="Times New Roman"/>
          <w:b w:val="false"/>
          <w:i w:val="false"/>
          <w:color w:val="000000"/>
          <w:sz w:val="28"/>
        </w:rPr>
        <w:t>
      3) таза бюджеттік кредиттеу – 0,0 мың теңге, соның ішінде:</w:t>
      </w:r>
    </w:p>
    <w:bookmarkEnd w:id="118"/>
    <w:bookmarkStart w:name="z132" w:id="119"/>
    <w:p>
      <w:pPr>
        <w:spacing w:after="0"/>
        <w:ind w:left="0"/>
        <w:jc w:val="both"/>
      </w:pPr>
      <w:r>
        <w:rPr>
          <w:rFonts w:ascii="Times New Roman"/>
          <w:b w:val="false"/>
          <w:i w:val="false"/>
          <w:color w:val="000000"/>
          <w:sz w:val="28"/>
        </w:rPr>
        <w:t>
      бюджеттік кредиттер – 0,0 мың теңге;</w:t>
      </w:r>
    </w:p>
    <w:bookmarkEnd w:id="119"/>
    <w:bookmarkStart w:name="z133" w:id="120"/>
    <w:p>
      <w:pPr>
        <w:spacing w:after="0"/>
        <w:ind w:left="0"/>
        <w:jc w:val="both"/>
      </w:pPr>
      <w:r>
        <w:rPr>
          <w:rFonts w:ascii="Times New Roman"/>
          <w:b w:val="false"/>
          <w:i w:val="false"/>
          <w:color w:val="000000"/>
          <w:sz w:val="28"/>
        </w:rPr>
        <w:t>
      бюджеттік кредиттерді өтеу – 0,0 мың теңге;</w:t>
      </w:r>
    </w:p>
    <w:bookmarkEnd w:id="120"/>
    <w:bookmarkStart w:name="z134" w:id="12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1"/>
    <w:bookmarkStart w:name="z135" w:id="122"/>
    <w:p>
      <w:pPr>
        <w:spacing w:after="0"/>
        <w:ind w:left="0"/>
        <w:jc w:val="both"/>
      </w:pPr>
      <w:r>
        <w:rPr>
          <w:rFonts w:ascii="Times New Roman"/>
          <w:b w:val="false"/>
          <w:i w:val="false"/>
          <w:color w:val="000000"/>
          <w:sz w:val="28"/>
        </w:rPr>
        <w:t>
      қаржы активтерін сатып алу – 0,0 мың теңге;</w:t>
      </w:r>
    </w:p>
    <w:bookmarkEnd w:id="122"/>
    <w:bookmarkStart w:name="z136" w:id="12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3"/>
    <w:bookmarkStart w:name="z137" w:id="124"/>
    <w:p>
      <w:pPr>
        <w:spacing w:after="0"/>
        <w:ind w:left="0"/>
        <w:jc w:val="both"/>
      </w:pPr>
      <w:r>
        <w:rPr>
          <w:rFonts w:ascii="Times New Roman"/>
          <w:b w:val="false"/>
          <w:i w:val="false"/>
          <w:color w:val="000000"/>
          <w:sz w:val="28"/>
        </w:rPr>
        <w:t>
      5) бюджет тапшылығы (профициті) – -336,3 мың теңге;</w:t>
      </w:r>
    </w:p>
    <w:bookmarkEnd w:id="124"/>
    <w:bookmarkStart w:name="z138" w:id="125"/>
    <w:p>
      <w:pPr>
        <w:spacing w:after="0"/>
        <w:ind w:left="0"/>
        <w:jc w:val="both"/>
      </w:pPr>
      <w:r>
        <w:rPr>
          <w:rFonts w:ascii="Times New Roman"/>
          <w:b w:val="false"/>
          <w:i w:val="false"/>
          <w:color w:val="000000"/>
          <w:sz w:val="28"/>
        </w:rPr>
        <w:t>
      6) бюджет тапшылығын қаржыландыру (профицитті пайдалану) – 336,3 мың теңге;</w:t>
      </w:r>
    </w:p>
    <w:bookmarkEnd w:id="125"/>
    <w:bookmarkStart w:name="z139" w:id="126"/>
    <w:p>
      <w:pPr>
        <w:spacing w:after="0"/>
        <w:ind w:left="0"/>
        <w:jc w:val="both"/>
      </w:pPr>
      <w:r>
        <w:rPr>
          <w:rFonts w:ascii="Times New Roman"/>
          <w:b w:val="false"/>
          <w:i w:val="false"/>
          <w:color w:val="000000"/>
          <w:sz w:val="28"/>
        </w:rPr>
        <w:t>
      қарыздар түсімі – 0,0 мың теңге;</w:t>
      </w:r>
    </w:p>
    <w:bookmarkEnd w:id="126"/>
    <w:bookmarkStart w:name="z140" w:id="127"/>
    <w:p>
      <w:pPr>
        <w:spacing w:after="0"/>
        <w:ind w:left="0"/>
        <w:jc w:val="both"/>
      </w:pPr>
      <w:r>
        <w:rPr>
          <w:rFonts w:ascii="Times New Roman"/>
          <w:b w:val="false"/>
          <w:i w:val="false"/>
          <w:color w:val="000000"/>
          <w:sz w:val="28"/>
        </w:rPr>
        <w:t>
      қарыздарды өтеу – 0,0 мың теңге;</w:t>
      </w:r>
    </w:p>
    <w:bookmarkEnd w:id="127"/>
    <w:bookmarkStart w:name="z141" w:id="128"/>
    <w:p>
      <w:pPr>
        <w:spacing w:after="0"/>
        <w:ind w:left="0"/>
        <w:jc w:val="both"/>
      </w:pPr>
      <w:r>
        <w:rPr>
          <w:rFonts w:ascii="Times New Roman"/>
          <w:b w:val="false"/>
          <w:i w:val="false"/>
          <w:color w:val="000000"/>
          <w:sz w:val="28"/>
        </w:rPr>
        <w:t>
      бюджет қаражатының пайдаланатын қалдықтары – 336,3 мың теңге.";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bookmarkStart w:name="z143" w:id="129"/>
    <w:p>
      <w:pPr>
        <w:spacing w:after="0"/>
        <w:ind w:left="0"/>
        <w:jc w:val="both"/>
      </w:pPr>
      <w:r>
        <w:rPr>
          <w:rFonts w:ascii="Times New Roman"/>
          <w:b w:val="false"/>
          <w:i w:val="false"/>
          <w:color w:val="000000"/>
          <w:sz w:val="28"/>
        </w:rPr>
        <w:t xml:space="preserve">
      "17. 2020-2022 жылдарға арналған Шілікті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29"/>
    <w:bookmarkStart w:name="z144" w:id="130"/>
    <w:p>
      <w:pPr>
        <w:spacing w:after="0"/>
        <w:ind w:left="0"/>
        <w:jc w:val="both"/>
      </w:pPr>
      <w:r>
        <w:rPr>
          <w:rFonts w:ascii="Times New Roman"/>
          <w:b w:val="false"/>
          <w:i w:val="false"/>
          <w:color w:val="000000"/>
          <w:sz w:val="28"/>
        </w:rPr>
        <w:t>
      1) кірістер – 31068 мың теңге, соның ішінде:</w:t>
      </w:r>
    </w:p>
    <w:bookmarkEnd w:id="130"/>
    <w:bookmarkStart w:name="z145" w:id="131"/>
    <w:p>
      <w:pPr>
        <w:spacing w:after="0"/>
        <w:ind w:left="0"/>
        <w:jc w:val="both"/>
      </w:pPr>
      <w:r>
        <w:rPr>
          <w:rFonts w:ascii="Times New Roman"/>
          <w:b w:val="false"/>
          <w:i w:val="false"/>
          <w:color w:val="000000"/>
          <w:sz w:val="28"/>
        </w:rPr>
        <w:t>
      салықтық түсімдер - 3550 мың теңге;</w:t>
      </w:r>
    </w:p>
    <w:bookmarkEnd w:id="131"/>
    <w:bookmarkStart w:name="z146" w:id="132"/>
    <w:p>
      <w:pPr>
        <w:spacing w:after="0"/>
        <w:ind w:left="0"/>
        <w:jc w:val="both"/>
      </w:pPr>
      <w:r>
        <w:rPr>
          <w:rFonts w:ascii="Times New Roman"/>
          <w:b w:val="false"/>
          <w:i w:val="false"/>
          <w:color w:val="000000"/>
          <w:sz w:val="28"/>
        </w:rPr>
        <w:t>
      салықтық емес түсімдер – 560 мың теңге;</w:t>
      </w:r>
    </w:p>
    <w:bookmarkEnd w:id="132"/>
    <w:bookmarkStart w:name="z147" w:id="13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33"/>
    <w:bookmarkStart w:name="z148" w:id="134"/>
    <w:p>
      <w:pPr>
        <w:spacing w:after="0"/>
        <w:ind w:left="0"/>
        <w:jc w:val="both"/>
      </w:pPr>
      <w:r>
        <w:rPr>
          <w:rFonts w:ascii="Times New Roman"/>
          <w:b w:val="false"/>
          <w:i w:val="false"/>
          <w:color w:val="000000"/>
          <w:sz w:val="28"/>
        </w:rPr>
        <w:t>
      трансферттердің түсімдері – 26958 мың теңге;</w:t>
      </w:r>
    </w:p>
    <w:bookmarkEnd w:id="134"/>
    <w:bookmarkStart w:name="z149" w:id="135"/>
    <w:p>
      <w:pPr>
        <w:spacing w:after="0"/>
        <w:ind w:left="0"/>
        <w:jc w:val="both"/>
      </w:pPr>
      <w:r>
        <w:rPr>
          <w:rFonts w:ascii="Times New Roman"/>
          <w:b w:val="false"/>
          <w:i w:val="false"/>
          <w:color w:val="000000"/>
          <w:sz w:val="28"/>
        </w:rPr>
        <w:t>
      2) шығындар – 31454 мың теңге;</w:t>
      </w:r>
    </w:p>
    <w:bookmarkEnd w:id="135"/>
    <w:bookmarkStart w:name="z150" w:id="136"/>
    <w:p>
      <w:pPr>
        <w:spacing w:after="0"/>
        <w:ind w:left="0"/>
        <w:jc w:val="both"/>
      </w:pPr>
      <w:r>
        <w:rPr>
          <w:rFonts w:ascii="Times New Roman"/>
          <w:b w:val="false"/>
          <w:i w:val="false"/>
          <w:color w:val="000000"/>
          <w:sz w:val="28"/>
        </w:rPr>
        <w:t>
      3) таза бюджеттік кредиттеу – 0,0 мың теңге, соның ішінде:</w:t>
      </w:r>
    </w:p>
    <w:bookmarkEnd w:id="136"/>
    <w:bookmarkStart w:name="z151" w:id="137"/>
    <w:p>
      <w:pPr>
        <w:spacing w:after="0"/>
        <w:ind w:left="0"/>
        <w:jc w:val="both"/>
      </w:pPr>
      <w:r>
        <w:rPr>
          <w:rFonts w:ascii="Times New Roman"/>
          <w:b w:val="false"/>
          <w:i w:val="false"/>
          <w:color w:val="000000"/>
          <w:sz w:val="28"/>
        </w:rPr>
        <w:t>
      бюджеттік кредиттер – 0,0 мың теңге;</w:t>
      </w:r>
    </w:p>
    <w:bookmarkEnd w:id="137"/>
    <w:bookmarkStart w:name="z152" w:id="138"/>
    <w:p>
      <w:pPr>
        <w:spacing w:after="0"/>
        <w:ind w:left="0"/>
        <w:jc w:val="both"/>
      </w:pPr>
      <w:r>
        <w:rPr>
          <w:rFonts w:ascii="Times New Roman"/>
          <w:b w:val="false"/>
          <w:i w:val="false"/>
          <w:color w:val="000000"/>
          <w:sz w:val="28"/>
        </w:rPr>
        <w:t>
      бюджеттік кредиттерді өтеу – 0,0 мың теңге;</w:t>
      </w:r>
    </w:p>
    <w:bookmarkEnd w:id="138"/>
    <w:bookmarkStart w:name="z153" w:id="139"/>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9"/>
    <w:bookmarkStart w:name="z154" w:id="140"/>
    <w:p>
      <w:pPr>
        <w:spacing w:after="0"/>
        <w:ind w:left="0"/>
        <w:jc w:val="both"/>
      </w:pPr>
      <w:r>
        <w:rPr>
          <w:rFonts w:ascii="Times New Roman"/>
          <w:b w:val="false"/>
          <w:i w:val="false"/>
          <w:color w:val="000000"/>
          <w:sz w:val="28"/>
        </w:rPr>
        <w:t>
      қаржы активтерін сатып алу – 0,0 мың теңге;</w:t>
      </w:r>
    </w:p>
    <w:bookmarkEnd w:id="140"/>
    <w:bookmarkStart w:name="z155" w:id="14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1"/>
    <w:bookmarkStart w:name="z156" w:id="142"/>
    <w:p>
      <w:pPr>
        <w:spacing w:after="0"/>
        <w:ind w:left="0"/>
        <w:jc w:val="both"/>
      </w:pPr>
      <w:r>
        <w:rPr>
          <w:rFonts w:ascii="Times New Roman"/>
          <w:b w:val="false"/>
          <w:i w:val="false"/>
          <w:color w:val="000000"/>
          <w:sz w:val="28"/>
        </w:rPr>
        <w:t>
      5) бюджет тапшылығы (профициті) – -386 мың теңге;</w:t>
      </w:r>
    </w:p>
    <w:bookmarkEnd w:id="142"/>
    <w:bookmarkStart w:name="z157" w:id="143"/>
    <w:p>
      <w:pPr>
        <w:spacing w:after="0"/>
        <w:ind w:left="0"/>
        <w:jc w:val="both"/>
      </w:pPr>
      <w:r>
        <w:rPr>
          <w:rFonts w:ascii="Times New Roman"/>
          <w:b w:val="false"/>
          <w:i w:val="false"/>
          <w:color w:val="000000"/>
          <w:sz w:val="28"/>
        </w:rPr>
        <w:t>
      6) бюджет тапшылығын қаржыландыру (профицитті пайдалану) – 386 мың теңге;</w:t>
      </w:r>
    </w:p>
    <w:bookmarkEnd w:id="143"/>
    <w:bookmarkStart w:name="z158" w:id="144"/>
    <w:p>
      <w:pPr>
        <w:spacing w:after="0"/>
        <w:ind w:left="0"/>
        <w:jc w:val="both"/>
      </w:pPr>
      <w:r>
        <w:rPr>
          <w:rFonts w:ascii="Times New Roman"/>
          <w:b w:val="false"/>
          <w:i w:val="false"/>
          <w:color w:val="000000"/>
          <w:sz w:val="28"/>
        </w:rPr>
        <w:t>
      қарыздар түсімі – 0,0 мың теңге;</w:t>
      </w:r>
    </w:p>
    <w:bookmarkEnd w:id="144"/>
    <w:bookmarkStart w:name="z159" w:id="145"/>
    <w:p>
      <w:pPr>
        <w:spacing w:after="0"/>
        <w:ind w:left="0"/>
        <w:jc w:val="both"/>
      </w:pPr>
      <w:r>
        <w:rPr>
          <w:rFonts w:ascii="Times New Roman"/>
          <w:b w:val="false"/>
          <w:i w:val="false"/>
          <w:color w:val="000000"/>
          <w:sz w:val="28"/>
        </w:rPr>
        <w:t>
      қарыздарды өтеу – 0,0 мың теңге;</w:t>
      </w:r>
    </w:p>
    <w:bookmarkEnd w:id="145"/>
    <w:bookmarkStart w:name="z160" w:id="146"/>
    <w:p>
      <w:pPr>
        <w:spacing w:after="0"/>
        <w:ind w:left="0"/>
        <w:jc w:val="both"/>
      </w:pPr>
      <w:r>
        <w:rPr>
          <w:rFonts w:ascii="Times New Roman"/>
          <w:b w:val="false"/>
          <w:i w:val="false"/>
          <w:color w:val="000000"/>
          <w:sz w:val="28"/>
        </w:rPr>
        <w:t>
      бюджет қаражатының пайдаланатын қалдықтары – 386 мың теңге.".</w:t>
      </w:r>
    </w:p>
    <w:bookmarkEnd w:id="146"/>
    <w:bookmarkStart w:name="z161" w:id="147"/>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қосымшаларына</w:t>
      </w:r>
      <w:r>
        <w:rPr>
          <w:rFonts w:ascii="Times New Roman"/>
          <w:b w:val="false"/>
          <w:i w:val="false"/>
          <w:color w:val="000000"/>
          <w:sz w:val="28"/>
        </w:rPr>
        <w:t xml:space="preserve"> сәйкес жаңа редакцияда жазылсын.</w:t>
      </w:r>
    </w:p>
    <w:bookmarkEnd w:id="147"/>
    <w:bookmarkStart w:name="z162" w:id="14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57- 2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 қосымша</w:t>
            </w:r>
          </w:p>
        </w:tc>
      </w:tr>
    </w:tbl>
    <w:bookmarkStart w:name="z167" w:id="149"/>
    <w:p>
      <w:pPr>
        <w:spacing w:after="0"/>
        <w:ind w:left="0"/>
        <w:jc w:val="left"/>
      </w:pPr>
      <w:r>
        <w:rPr>
          <w:rFonts w:ascii="Times New Roman"/>
          <w:b/>
          <w:i w:val="false"/>
          <w:color w:val="000000"/>
        </w:rPr>
        <w:t xml:space="preserve"> 2020 жылға арналған Айнабұлақ ауылдық округінің бюджеті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 57-2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4- қосымша</w:t>
            </w:r>
          </w:p>
        </w:tc>
      </w:tr>
    </w:tbl>
    <w:bookmarkStart w:name="z170" w:id="150"/>
    <w:p>
      <w:pPr>
        <w:spacing w:after="0"/>
        <w:ind w:left="0"/>
        <w:jc w:val="left"/>
      </w:pPr>
      <w:r>
        <w:rPr>
          <w:rFonts w:ascii="Times New Roman"/>
          <w:b/>
          <w:i w:val="false"/>
          <w:color w:val="000000"/>
        </w:rPr>
        <w:t xml:space="preserve"> 2020 жылға арналған Біржан ауылдық округінің бюджеті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7- қосымша</w:t>
            </w:r>
          </w:p>
        </w:tc>
      </w:tr>
    </w:tbl>
    <w:bookmarkStart w:name="z173" w:id="151"/>
    <w:p>
      <w:pPr>
        <w:spacing w:after="0"/>
        <w:ind w:left="0"/>
        <w:jc w:val="left"/>
      </w:pPr>
      <w:r>
        <w:rPr>
          <w:rFonts w:ascii="Times New Roman"/>
          <w:b/>
          <w:i w:val="false"/>
          <w:color w:val="000000"/>
        </w:rPr>
        <w:t xml:space="preserve"> 2020 жылға арналған Дайыр ауылдық округінің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10- қосымша </w:t>
            </w:r>
          </w:p>
        </w:tc>
      </w:tr>
    </w:tbl>
    <w:bookmarkStart w:name="z176" w:id="152"/>
    <w:p>
      <w:pPr>
        <w:spacing w:after="0"/>
        <w:ind w:left="0"/>
        <w:jc w:val="left"/>
      </w:pPr>
      <w:r>
        <w:rPr>
          <w:rFonts w:ascii="Times New Roman"/>
          <w:b/>
          <w:i w:val="false"/>
          <w:color w:val="000000"/>
        </w:rPr>
        <w:t xml:space="preserve"> 2020 жылға арналған Зайсан қала округінің бюджеті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13 қосымша</w:t>
            </w:r>
          </w:p>
        </w:tc>
      </w:tr>
    </w:tbl>
    <w:bookmarkStart w:name="z179" w:id="153"/>
    <w:p>
      <w:pPr>
        <w:spacing w:after="0"/>
        <w:ind w:left="0"/>
        <w:jc w:val="left"/>
      </w:pPr>
      <w:r>
        <w:rPr>
          <w:rFonts w:ascii="Times New Roman"/>
          <w:b/>
          <w:i w:val="false"/>
          <w:color w:val="000000"/>
        </w:rPr>
        <w:t xml:space="preserve"> 2020 жылға арналған Қарабұлақ ауылдық округінің бюджеті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16- қосымша</w:t>
            </w:r>
          </w:p>
        </w:tc>
      </w:tr>
    </w:tbl>
    <w:bookmarkStart w:name="z182" w:id="154"/>
    <w:p>
      <w:pPr>
        <w:spacing w:after="0"/>
        <w:ind w:left="0"/>
        <w:jc w:val="left"/>
      </w:pPr>
      <w:r>
        <w:rPr>
          <w:rFonts w:ascii="Times New Roman"/>
          <w:b/>
          <w:i w:val="false"/>
          <w:color w:val="000000"/>
        </w:rPr>
        <w:t xml:space="preserve"> 2020 жылға арналған Қаратал ауылдық округінің бюджеті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171628,1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163459,1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163459,1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90"/>
        <w:gridCol w:w="1456"/>
        <w:gridCol w:w="1456"/>
        <w:gridCol w:w="4445"/>
        <w:gridCol w:w="3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172113,1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19 қосымша</w:t>
            </w:r>
          </w:p>
        </w:tc>
      </w:tr>
    </w:tbl>
    <w:bookmarkStart w:name="z185" w:id="155"/>
    <w:p>
      <w:pPr>
        <w:spacing w:after="0"/>
        <w:ind w:left="0"/>
        <w:jc w:val="left"/>
      </w:pPr>
      <w:r>
        <w:rPr>
          <w:rFonts w:ascii="Times New Roman"/>
          <w:b/>
          <w:i w:val="false"/>
          <w:color w:val="000000"/>
        </w:rPr>
        <w:t xml:space="preserve"> 2020 жылға арналған Кеңсай ауылдық округінің бюджеті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22 қосымша</w:t>
            </w:r>
          </w:p>
        </w:tc>
      </w:tr>
    </w:tbl>
    <w:bookmarkStart w:name="z188" w:id="156"/>
    <w:p>
      <w:pPr>
        <w:spacing w:after="0"/>
        <w:ind w:left="0"/>
        <w:jc w:val="left"/>
      </w:pPr>
      <w:r>
        <w:rPr>
          <w:rFonts w:ascii="Times New Roman"/>
          <w:b/>
          <w:i w:val="false"/>
          <w:color w:val="000000"/>
        </w:rPr>
        <w:t xml:space="preserve"> 2020 жылға арналған Сарытерек ауылдық округінің бюджеті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57-2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25 қосымша</w:t>
            </w:r>
          </w:p>
        </w:tc>
      </w:tr>
    </w:tbl>
    <w:bookmarkStart w:name="z191" w:id="157"/>
    <w:p>
      <w:pPr>
        <w:spacing w:after="0"/>
        <w:ind w:left="0"/>
        <w:jc w:val="left"/>
      </w:pPr>
      <w:r>
        <w:rPr>
          <w:rFonts w:ascii="Times New Roman"/>
          <w:b/>
          <w:i w:val="false"/>
          <w:color w:val="000000"/>
        </w:rPr>
        <w:t xml:space="preserve"> 2020 жылға арналған Шілікті ауылдық округінің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