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f082" w14:textId="92bf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ауданында білім алушыларының жекелеген санаттарына қалалық жолаушылар көлігінде жеңілдікпен жүру құқығын ұсыну Тәртібін бекіту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2020 жылғы 26 маусымдағы № 56-5 шешімі. Шығыс Қазақстан облысының Әділет департаментінде 2020 жылғы 9 шілдеде № 7310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2007 жылғы 27 шілдедегі "Білім туралы" Заңының </w:t>
      </w:r>
      <w:r>
        <w:rPr>
          <w:rFonts w:ascii="Times New Roman"/>
          <w:b w:val="false"/>
          <w:i w:val="false"/>
          <w:color w:val="000000"/>
          <w:sz w:val="28"/>
        </w:rPr>
        <w:t>8-бабының</w:t>
      </w:r>
      <w:r>
        <w:rPr>
          <w:rFonts w:ascii="Times New Roman"/>
          <w:b w:val="false"/>
          <w:i w:val="false"/>
          <w:color w:val="000000"/>
          <w:sz w:val="28"/>
        </w:rPr>
        <w:t xml:space="preserve"> 4-тармағына және </w:t>
      </w:r>
      <w:r>
        <w:rPr>
          <w:rFonts w:ascii="Times New Roman"/>
          <w:b w:val="false"/>
          <w:i w:val="false"/>
          <w:color w:val="000000"/>
          <w:sz w:val="28"/>
        </w:rPr>
        <w:t>47-бабының</w:t>
      </w:r>
      <w:r>
        <w:rPr>
          <w:rFonts w:ascii="Times New Roman"/>
          <w:b w:val="false"/>
          <w:i w:val="false"/>
          <w:color w:val="000000"/>
          <w:sz w:val="28"/>
        </w:rPr>
        <w:t xml:space="preserve"> 4-тармағының 1) тармақшасына, Қазақстан Республикасы Үкіметінің 2012 жылғы 12 наурыздағы № 320 "Әлеуметтік көмек көрсетілетін азаматтарға әлеуметтік көмектің мөлшері, көздерін, түрлерін және оны беру қағидаларын бекіту туралы" (Нормативтік құқықтық актілерді мемлекеттік тіркеу Тізілімінде 64046 нөмірімен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Зайсан ауданы бойынша білім алушыларының жекелеген санаттарына қала және ауыларалық жолаушылар көлігінде жеңілдікпен жүру құқығын ұсыну Тәртібі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Тусупов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26 маусымдағы </w:t>
            </w:r>
            <w:r>
              <w:br/>
            </w:r>
            <w:r>
              <w:rPr>
                <w:rFonts w:ascii="Times New Roman"/>
                <w:b w:val="false"/>
                <w:i w:val="false"/>
                <w:color w:val="000000"/>
                <w:sz w:val="20"/>
              </w:rPr>
              <w:t>№ 56-5 шешіміне қосымша</w:t>
            </w:r>
          </w:p>
        </w:tc>
      </w:tr>
    </w:tbl>
    <w:bookmarkStart w:name="z13" w:id="4"/>
    <w:p>
      <w:pPr>
        <w:spacing w:after="0"/>
        <w:ind w:left="0"/>
        <w:jc w:val="left"/>
      </w:pPr>
      <w:r>
        <w:rPr>
          <w:rFonts w:ascii="Times New Roman"/>
          <w:b/>
          <w:i w:val="false"/>
          <w:color w:val="000000"/>
        </w:rPr>
        <w:t xml:space="preserve"> Зайсан ауданы бойынша білім алушыларының жекелеген санаттарына қала және ауыларалық жолаушылар көлігінде жеңілдікпен жүру құқығын ұсыну тәртібі</w:t>
      </w:r>
    </w:p>
    <w:bookmarkEnd w:id="4"/>
    <w:bookmarkStart w:name="z14" w:id="5"/>
    <w:p>
      <w:pPr>
        <w:spacing w:after="0"/>
        <w:ind w:left="0"/>
        <w:jc w:val="both"/>
      </w:pPr>
      <w:r>
        <w:rPr>
          <w:rFonts w:ascii="Times New Roman"/>
          <w:b w:val="false"/>
          <w:i w:val="false"/>
          <w:color w:val="000000"/>
          <w:sz w:val="28"/>
        </w:rPr>
        <w:t>
      Осы Зайсан ауданы бойынша білім алушыларының жекелеген санаттарына қалалық жолаушылар көлігінде жеңілдікпен жүру құқығын ұсыну тәртібі (бұдан әрі – Тәртіп) 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Заңыныңа сәйкес әзірленді.</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1. Зайсан ауданы бойынша білім алушыларының жекелеген санаттарына оқу кезеңінде (жазғы демалысты қоспағанда) қалалық жолаушылар көлігінің бағдарларында жеңілдікпен жүру түріндегі әлеуметтік көмек (бұдан әрі – әлеуметтік көмек)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тәрбиеленушілеріне көрсетіледі.</w:t>
      </w:r>
    </w:p>
    <w:bookmarkEnd w:id="7"/>
    <w:bookmarkStart w:name="z17" w:id="8"/>
    <w:p>
      <w:pPr>
        <w:spacing w:after="0"/>
        <w:ind w:left="0"/>
        <w:jc w:val="both"/>
      </w:pPr>
      <w:r>
        <w:rPr>
          <w:rFonts w:ascii="Times New Roman"/>
          <w:b w:val="false"/>
          <w:i w:val="false"/>
          <w:color w:val="000000"/>
          <w:sz w:val="28"/>
        </w:rPr>
        <w:t>
      2. Зайсан ауданының бюджеті әлеуметтік көмекті қаржыландыру көзі болып табылады.</w:t>
      </w:r>
    </w:p>
    <w:bookmarkEnd w:id="8"/>
    <w:bookmarkStart w:name="z18" w:id="9"/>
    <w:p>
      <w:pPr>
        <w:spacing w:after="0"/>
        <w:ind w:left="0"/>
        <w:jc w:val="both"/>
      </w:pPr>
      <w:r>
        <w:rPr>
          <w:rFonts w:ascii="Times New Roman"/>
          <w:b w:val="false"/>
          <w:i w:val="false"/>
          <w:color w:val="000000"/>
          <w:sz w:val="28"/>
        </w:rPr>
        <w:t>
      3. Әлеуметтік көмек "Зайсан ауданының тұрғын үй-коммуналдық шаруашылығы, жолаушы көлігі және автомобиль жолдары бөлімі" мемлекеттік мекемесі әкімшісі (бұдан әрі – Әкімші) болып табылатын "Білім беру ұйымдарының күндізгі оқу нысаны бойынша білім алушылары мен тәрбиеленушілерін әлеуметтік қолдау" бюджеттік бағдарламасына сәйкес және аудан бюджетінде осы мақсаттарға көзделген қаражат шегінде ұсынылады.</w:t>
      </w:r>
    </w:p>
    <w:bookmarkEnd w:id="9"/>
    <w:bookmarkStart w:name="z19" w:id="10"/>
    <w:p>
      <w:pPr>
        <w:spacing w:after="0"/>
        <w:ind w:left="0"/>
        <w:jc w:val="both"/>
      </w:pPr>
      <w:r>
        <w:rPr>
          <w:rFonts w:ascii="Times New Roman"/>
          <w:b w:val="false"/>
          <w:i w:val="false"/>
          <w:color w:val="000000"/>
          <w:sz w:val="28"/>
        </w:rPr>
        <w:t xml:space="preserve">
      4. Әлеуметтік көмек көрсету үшін осы Тәртіптің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санаттарға жататын білім алушылар туралы мәліметтер бар білім беру ұйымының бірінші басшысы бекіткен тізімді жалпы білім беретін оқу бағдарламаларын іске асыратын білім беру ұйымдары Әкімшіге ұсынады.</w:t>
      </w:r>
    </w:p>
    <w:bookmarkEnd w:id="10"/>
    <w:bookmarkStart w:name="z20" w:id="11"/>
    <w:p>
      <w:pPr>
        <w:spacing w:after="0"/>
        <w:ind w:left="0"/>
        <w:jc w:val="both"/>
      </w:pPr>
      <w:r>
        <w:rPr>
          <w:rFonts w:ascii="Times New Roman"/>
          <w:b w:val="false"/>
          <w:i w:val="false"/>
          <w:color w:val="000000"/>
          <w:sz w:val="28"/>
        </w:rPr>
        <w:t>
      5. Білім беру ұйымдары жаңадан келген және кеткен білім алушылар туралы жаңартылған мәліметтермен тізімді тиісті мемлекеттік органға ағымдағы жылдың наурыз, қыркүйек және желтоқсан айларының 10-на дейін ұсынады.</w:t>
      </w:r>
    </w:p>
    <w:bookmarkEnd w:id="11"/>
    <w:bookmarkStart w:name="z21" w:id="12"/>
    <w:p>
      <w:pPr>
        <w:spacing w:after="0"/>
        <w:ind w:left="0"/>
        <w:jc w:val="both"/>
      </w:pPr>
      <w:r>
        <w:rPr>
          <w:rFonts w:ascii="Times New Roman"/>
          <w:b w:val="false"/>
          <w:i w:val="false"/>
          <w:color w:val="000000"/>
          <w:sz w:val="28"/>
        </w:rPr>
        <w:t>
      6. Білім бөлімі ағымдағы жылдың тиісті айының 15-іне дейін Әкімшіге жаңартылған мәліметтермен тізімді ұсынады.</w:t>
      </w:r>
    </w:p>
    <w:bookmarkEnd w:id="12"/>
    <w:bookmarkStart w:name="z22" w:id="13"/>
    <w:p>
      <w:pPr>
        <w:spacing w:after="0"/>
        <w:ind w:left="0"/>
        <w:jc w:val="both"/>
      </w:pPr>
      <w:r>
        <w:rPr>
          <w:rFonts w:ascii="Times New Roman"/>
          <w:b w:val="false"/>
          <w:i w:val="false"/>
          <w:color w:val="000000"/>
          <w:sz w:val="28"/>
        </w:rPr>
        <w:t>
      7. Әкімші:</w:t>
      </w:r>
    </w:p>
    <w:bookmarkEnd w:id="13"/>
    <w:bookmarkStart w:name="z23" w:id="14"/>
    <w:p>
      <w:pPr>
        <w:spacing w:after="0"/>
        <w:ind w:left="0"/>
        <w:jc w:val="both"/>
      </w:pPr>
      <w:r>
        <w:rPr>
          <w:rFonts w:ascii="Times New Roman"/>
          <w:b w:val="false"/>
          <w:i w:val="false"/>
          <w:color w:val="000000"/>
          <w:sz w:val="28"/>
        </w:rPr>
        <w:t xml:space="preserve">
      1) білім беру ұйымдарының осы Тәртіптің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тізімдердің сапасы мен ұсынылу мерзімдерін бақылауды жүзеге асырады;</w:t>
      </w:r>
    </w:p>
    <w:bookmarkEnd w:id="14"/>
    <w:bookmarkStart w:name="z24" w:id="15"/>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іске асыру арқылы әлеуметтік көмек көрсетеді.</w:t>
      </w:r>
    </w:p>
    <w:bookmarkEnd w:id="15"/>
    <w:bookmarkStart w:name="z25" w:id="16"/>
    <w:p>
      <w:pPr>
        <w:spacing w:after="0"/>
        <w:ind w:left="0"/>
        <w:jc w:val="left"/>
      </w:pPr>
      <w:r>
        <w:rPr>
          <w:rFonts w:ascii="Times New Roman"/>
          <w:b/>
          <w:i w:val="false"/>
          <w:color w:val="000000"/>
        </w:rPr>
        <w:t xml:space="preserve"> 2. Әлеуметтік көмек көрсету тәртібі</w:t>
      </w:r>
    </w:p>
    <w:bookmarkEnd w:id="16"/>
    <w:bookmarkStart w:name="z26" w:id="17"/>
    <w:p>
      <w:pPr>
        <w:spacing w:after="0"/>
        <w:ind w:left="0"/>
        <w:jc w:val="both"/>
      </w:pPr>
      <w:r>
        <w:rPr>
          <w:rFonts w:ascii="Times New Roman"/>
          <w:b w:val="false"/>
          <w:i w:val="false"/>
          <w:color w:val="000000"/>
          <w:sz w:val="28"/>
        </w:rPr>
        <w:t>
      8. Әлеуметтік көмек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тәрбиеленушілерінің мынадай санаттарына:</w:t>
      </w:r>
    </w:p>
    <w:bookmarkEnd w:id="17"/>
    <w:bookmarkStart w:name="z27" w:id="18"/>
    <w:p>
      <w:pPr>
        <w:spacing w:after="0"/>
        <w:ind w:left="0"/>
        <w:jc w:val="both"/>
      </w:pPr>
      <w:r>
        <w:rPr>
          <w:rFonts w:ascii="Times New Roman"/>
          <w:b w:val="false"/>
          <w:i w:val="false"/>
          <w:color w:val="000000"/>
          <w:sz w:val="28"/>
        </w:rPr>
        <w:t>
      1) жетім балаларға және ата-анасының қамқорлығынсыз қалған балаларға;</w:t>
      </w:r>
    </w:p>
    <w:bookmarkEnd w:id="18"/>
    <w:bookmarkStart w:name="z28" w:id="19"/>
    <w:p>
      <w:pPr>
        <w:spacing w:after="0"/>
        <w:ind w:left="0"/>
        <w:jc w:val="both"/>
      </w:pPr>
      <w:r>
        <w:rPr>
          <w:rFonts w:ascii="Times New Roman"/>
          <w:b w:val="false"/>
          <w:i w:val="false"/>
          <w:color w:val="000000"/>
          <w:sz w:val="28"/>
        </w:rPr>
        <w:t>
      2) мемлекеттік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 көрсетіледі.</w:t>
      </w:r>
    </w:p>
    <w:bookmarkEnd w:id="19"/>
    <w:bookmarkStart w:name="z29" w:id="20"/>
    <w:p>
      <w:pPr>
        <w:spacing w:after="0"/>
        <w:ind w:left="0"/>
        <w:jc w:val="both"/>
      </w:pPr>
      <w:r>
        <w:rPr>
          <w:rFonts w:ascii="Times New Roman"/>
          <w:b w:val="false"/>
          <w:i w:val="false"/>
          <w:color w:val="000000"/>
          <w:sz w:val="28"/>
        </w:rPr>
        <w:t>
      9. Білім алу кезеңінде әлеуметтік көмек білім беру ұйымына мынадай растайтын құжаттарды:</w:t>
      </w:r>
    </w:p>
    <w:bookmarkEnd w:id="20"/>
    <w:bookmarkStart w:name="z30" w:id="21"/>
    <w:p>
      <w:pPr>
        <w:spacing w:after="0"/>
        <w:ind w:left="0"/>
        <w:jc w:val="both"/>
      </w:pPr>
      <w:r>
        <w:rPr>
          <w:rFonts w:ascii="Times New Roman"/>
          <w:b w:val="false"/>
          <w:i w:val="false"/>
          <w:color w:val="000000"/>
          <w:sz w:val="28"/>
        </w:rPr>
        <w:t>
      1) ата-анасының немесе оларды алмастыратын тұлғалардың еркін түрдегі жазбаша өтінішін;</w:t>
      </w:r>
    </w:p>
    <w:bookmarkEnd w:id="21"/>
    <w:bookmarkStart w:name="z31" w:id="22"/>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 қорғаншылықты (қамқоршылықты), патронаттық тәрбиелеуді бекіту туралы анықтама көшірмесін;</w:t>
      </w:r>
    </w:p>
    <w:bookmarkEnd w:id="22"/>
    <w:bookmarkStart w:name="z32" w:id="23"/>
    <w:p>
      <w:pPr>
        <w:spacing w:after="0"/>
        <w:ind w:left="0"/>
        <w:jc w:val="both"/>
      </w:pPr>
      <w:r>
        <w:rPr>
          <w:rFonts w:ascii="Times New Roman"/>
          <w:b w:val="false"/>
          <w:i w:val="false"/>
          <w:color w:val="000000"/>
          <w:sz w:val="28"/>
        </w:rPr>
        <w:t>
      3) атаулы әлеуметтік көмек алуға құқығы бар отбасылардан шыққан балалар үшін - өтініш берушінің (отбасының) жергілікті атқарушы органдар беретін мемлекеттік атаулы әлеуметтік көмек алушысына жататындығын растайтын анықтаманы;</w:t>
      </w:r>
    </w:p>
    <w:bookmarkEnd w:id="23"/>
    <w:bookmarkStart w:name="z33" w:id="24"/>
    <w:p>
      <w:pPr>
        <w:spacing w:after="0"/>
        <w:ind w:left="0"/>
        <w:jc w:val="both"/>
      </w:pPr>
      <w:r>
        <w:rPr>
          <w:rFonts w:ascii="Times New Roman"/>
          <w:b w:val="false"/>
          <w:i w:val="false"/>
          <w:color w:val="000000"/>
          <w:sz w:val="28"/>
        </w:rPr>
        <w:t>
      4)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 үшін - алған табысы туралы мәліметтерді (жұмыс істейтін ата-анасының немесе оларды алмастыратын тұлғалардың еңбекақысы, кәсіпкерлік қызметтен және басқа қызмет түрлерінен түскен кірістер, балалар мен басқа да асыраудағы жандарға алимент түрінде алынатын кірістер) ұсынумен жүзеге асырылады.</w:t>
      </w:r>
    </w:p>
    <w:bookmarkEnd w:id="24"/>
    <w:bookmarkStart w:name="z34" w:id="25"/>
    <w:p>
      <w:pPr>
        <w:spacing w:after="0"/>
        <w:ind w:left="0"/>
        <w:jc w:val="both"/>
      </w:pPr>
      <w:r>
        <w:rPr>
          <w:rFonts w:ascii="Times New Roman"/>
          <w:b w:val="false"/>
          <w:i w:val="false"/>
          <w:color w:val="000000"/>
          <w:sz w:val="28"/>
        </w:rPr>
        <w:t>
      Мемлекеттік атаулы әлеуметтік көмек алмайтын отбасының жан басына шаққандағы орташа табысы жыл басынан бастап әлеуметтік көмек көрсетуге қаражат бөлуге өтініш беруге дейін (өтініш берілген айды қосумен) ай санына және отбасы мүшелері санына кірістер сомасын бөлу арқылы белгіленеді.</w:t>
      </w:r>
    </w:p>
    <w:bookmarkEnd w:id="25"/>
    <w:bookmarkStart w:name="z35" w:id="26"/>
    <w:p>
      <w:pPr>
        <w:spacing w:after="0"/>
        <w:ind w:left="0"/>
        <w:jc w:val="both"/>
      </w:pPr>
      <w:r>
        <w:rPr>
          <w:rFonts w:ascii="Times New Roman"/>
          <w:b w:val="false"/>
          <w:i w:val="false"/>
          <w:color w:val="000000"/>
          <w:sz w:val="28"/>
        </w:rPr>
        <w:t>
      Жан басына шаққандағы орташа табысты есептеу кезінде отбасы құрамында ата-ана (асырап алушылар) және олардың асырауындағы 18 жасқа толмаған балалар есепке алынады.</w:t>
      </w:r>
    </w:p>
    <w:bookmarkEnd w:id="26"/>
    <w:bookmarkStart w:name="z36" w:id="27"/>
    <w:p>
      <w:pPr>
        <w:spacing w:after="0"/>
        <w:ind w:left="0"/>
        <w:jc w:val="left"/>
      </w:pPr>
      <w:r>
        <w:rPr>
          <w:rFonts w:ascii="Times New Roman"/>
          <w:b/>
          <w:i w:val="false"/>
          <w:color w:val="000000"/>
        </w:rPr>
        <w:t xml:space="preserve"> 3. Әлеуметтік көмектің түрі және мөлшері</w:t>
      </w:r>
    </w:p>
    <w:bookmarkEnd w:id="27"/>
    <w:bookmarkStart w:name="z37" w:id="28"/>
    <w:p>
      <w:pPr>
        <w:spacing w:after="0"/>
        <w:ind w:left="0"/>
        <w:jc w:val="both"/>
      </w:pPr>
      <w:r>
        <w:rPr>
          <w:rFonts w:ascii="Times New Roman"/>
          <w:b w:val="false"/>
          <w:i w:val="false"/>
          <w:color w:val="000000"/>
          <w:sz w:val="28"/>
        </w:rPr>
        <w:t>
      10. Жеңілдікпен жол жүру мынадай түрде және мөлшерде белгіленеді:</w:t>
      </w:r>
    </w:p>
    <w:bookmarkEnd w:id="28"/>
    <w:bookmarkStart w:name="z38" w:id="29"/>
    <w:p>
      <w:pPr>
        <w:spacing w:after="0"/>
        <w:ind w:left="0"/>
        <w:jc w:val="both"/>
      </w:pPr>
      <w:r>
        <w:rPr>
          <w:rFonts w:ascii="Times New Roman"/>
          <w:b w:val="false"/>
          <w:i w:val="false"/>
          <w:color w:val="000000"/>
          <w:sz w:val="28"/>
        </w:rPr>
        <w:t xml:space="preserve">
      1) осы Тәртіптің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барлық санаттағы 15 жасқа дейінгі оқушылар мен тәрбиеленушілер үшін – балалардың ай сайынғы жол жүру билетін көлік картасын толықтыру жолымен сатып алу;</w:t>
      </w:r>
    </w:p>
    <w:bookmarkEnd w:id="29"/>
    <w:bookmarkStart w:name="z39" w:id="30"/>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аталған санаттағы жасы 15-тен жоғары білім алушылар мен тәрбиеленушілер үшін - көлік картасын толықтыру:</w:t>
      </w:r>
    </w:p>
    <w:bookmarkEnd w:id="30"/>
    <w:bookmarkStart w:name="z40" w:id="31"/>
    <w:p>
      <w:pPr>
        <w:spacing w:after="0"/>
        <w:ind w:left="0"/>
        <w:jc w:val="both"/>
      </w:pPr>
      <w:r>
        <w:rPr>
          <w:rFonts w:ascii="Times New Roman"/>
          <w:b w:val="false"/>
          <w:i w:val="false"/>
          <w:color w:val="000000"/>
          <w:sz w:val="28"/>
        </w:rPr>
        <w:t>
      қаңтарда - үш айлық жол жүру билетінің құны (қаңтар - наурыз);</w:t>
      </w:r>
    </w:p>
    <w:bookmarkEnd w:id="31"/>
    <w:bookmarkStart w:name="z41" w:id="32"/>
    <w:p>
      <w:pPr>
        <w:spacing w:after="0"/>
        <w:ind w:left="0"/>
        <w:jc w:val="both"/>
      </w:pPr>
      <w:r>
        <w:rPr>
          <w:rFonts w:ascii="Times New Roman"/>
          <w:b w:val="false"/>
          <w:i w:val="false"/>
          <w:color w:val="000000"/>
          <w:sz w:val="28"/>
        </w:rPr>
        <w:t>
      сәуірде - екі айлық жол жүру билетінің құны (сәуір - мамыр);</w:t>
      </w:r>
    </w:p>
    <w:bookmarkEnd w:id="32"/>
    <w:bookmarkStart w:name="z42" w:id="33"/>
    <w:p>
      <w:pPr>
        <w:spacing w:after="0"/>
        <w:ind w:left="0"/>
        <w:jc w:val="both"/>
      </w:pPr>
      <w:r>
        <w:rPr>
          <w:rFonts w:ascii="Times New Roman"/>
          <w:b w:val="false"/>
          <w:i w:val="false"/>
          <w:color w:val="000000"/>
          <w:sz w:val="28"/>
        </w:rPr>
        <w:t>
      қазанда - төрт айлық жол жүру билетінің құны (қыркүйек - желтоқсан);</w:t>
      </w:r>
    </w:p>
    <w:bookmarkEnd w:id="33"/>
    <w:bookmarkStart w:name="z43" w:id="34"/>
    <w:p>
      <w:pPr>
        <w:spacing w:after="0"/>
        <w:ind w:left="0"/>
        <w:jc w:val="both"/>
      </w:pPr>
      <w:r>
        <w:rPr>
          <w:rFonts w:ascii="Times New Roman"/>
          <w:b w:val="false"/>
          <w:i w:val="false"/>
          <w:color w:val="000000"/>
          <w:sz w:val="28"/>
        </w:rPr>
        <w:t xml:space="preserve">
      3) осы Тәртіптің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аталған санаттағы жасы 15-тен жоғары білім алушылар мен тәрбиеленушілер үшін - көлік картасын толықтыру:</w:t>
      </w:r>
    </w:p>
    <w:bookmarkEnd w:id="34"/>
    <w:bookmarkStart w:name="z44" w:id="35"/>
    <w:p>
      <w:pPr>
        <w:spacing w:after="0"/>
        <w:ind w:left="0"/>
        <w:jc w:val="both"/>
      </w:pPr>
      <w:r>
        <w:rPr>
          <w:rFonts w:ascii="Times New Roman"/>
          <w:b w:val="false"/>
          <w:i w:val="false"/>
          <w:color w:val="000000"/>
          <w:sz w:val="28"/>
        </w:rPr>
        <w:t>
      қаңтарда - үш айлық жол жүру билеті құнының 50% (қаңтар - наурыз);</w:t>
      </w:r>
    </w:p>
    <w:bookmarkEnd w:id="35"/>
    <w:bookmarkStart w:name="z45" w:id="36"/>
    <w:p>
      <w:pPr>
        <w:spacing w:after="0"/>
        <w:ind w:left="0"/>
        <w:jc w:val="both"/>
      </w:pPr>
      <w:r>
        <w:rPr>
          <w:rFonts w:ascii="Times New Roman"/>
          <w:b w:val="false"/>
          <w:i w:val="false"/>
          <w:color w:val="000000"/>
          <w:sz w:val="28"/>
        </w:rPr>
        <w:t>
      сәуірде - екі айлық жол жүру билеті құнының 50% (сәуір - мамыр);</w:t>
      </w:r>
    </w:p>
    <w:bookmarkEnd w:id="36"/>
    <w:bookmarkStart w:name="z46" w:id="37"/>
    <w:p>
      <w:pPr>
        <w:spacing w:after="0"/>
        <w:ind w:left="0"/>
        <w:jc w:val="both"/>
      </w:pPr>
      <w:r>
        <w:rPr>
          <w:rFonts w:ascii="Times New Roman"/>
          <w:b w:val="false"/>
          <w:i w:val="false"/>
          <w:color w:val="000000"/>
          <w:sz w:val="28"/>
        </w:rPr>
        <w:t>
      қазанда - төрт айлық жол жүру билеті құнының 50% (қыркүйек - желтоқсан).</w:t>
      </w:r>
    </w:p>
    <w:bookmarkEnd w:id="37"/>
    <w:bookmarkStart w:name="z47" w:id="38"/>
    <w:p>
      <w:pPr>
        <w:spacing w:after="0"/>
        <w:ind w:left="0"/>
        <w:jc w:val="both"/>
      </w:pPr>
      <w:r>
        <w:rPr>
          <w:rFonts w:ascii="Times New Roman"/>
          <w:b w:val="false"/>
          <w:i w:val="false"/>
          <w:color w:val="000000"/>
          <w:sz w:val="28"/>
        </w:rPr>
        <w:t xml:space="preserve">
      12. осы Тәртіптің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тұлғаларды қамтамасыз ету түріндегі әлеуметтік көмек көлік картасын толықтыру үшін жол жүру билетін сатып алуға мемлекеттік сатып алуды ұйымдастыру және өткізу жолымен жүргізіледі.</w:t>
      </w:r>
    </w:p>
    <w:bookmarkEnd w:id="38"/>
    <w:bookmarkStart w:name="z48" w:id="39"/>
    <w:p>
      <w:pPr>
        <w:spacing w:after="0"/>
        <w:ind w:left="0"/>
        <w:jc w:val="both"/>
      </w:pPr>
      <w:r>
        <w:rPr>
          <w:rFonts w:ascii="Times New Roman"/>
          <w:b w:val="false"/>
          <w:i w:val="false"/>
          <w:color w:val="000000"/>
          <w:sz w:val="28"/>
        </w:rPr>
        <w:t>
      13. Әкімші сатып алынған айлық балалар жол жүру билеттерін ұсынылған тізімге сәйкес әр білім беру ұйымына береді.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