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cec3" w14:textId="e14c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2018 жылғы 18 қыркүйектегі № 30-3 "Зайсан ауданының ауылдық елді мекендерінде тұратын және жұмыс істейтін мемлекеттік ұйымдардың мамандарына әлеуметтік көмек көрсету туралы" шешімінің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31 наурыздағы № 52-8/2 шешімі. Шығыс Қазақстан облысының Әділет департаментінде 2020 жылғы 7 сәуірде № 6861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18 қыркүйектегі № 30-3  "Зайсан ауданының ауылдық елді мекендерінде тұратын және жұмыс істейтін мемлекеттік ұйымдардың мамандарына әлеуметтік көмек көрсету туралы" (нормативтік құқықтық актілерді мемлекеттік тіркеу Тізілімінде 5-11-168 нөмірімен тіркелген, 2018 жылғы 16 қазанда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 2020 жылдың 1 тамызына дейін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Шалбарбаев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