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c72c" w14:textId="751c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2018 жылғы 18 қыркүйектегі № 30-3 "Зайсан ауданының ауылдық елді мекендерінде тұратын және жұмыс істейтін мемлекеттік ұйымдардың мамандарына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24 ақпандағы № 50-4 шешімі. Шығыс Қазақстан облысының Әділет департаментінде 2020 жылғы 11 наурызда № 6754 болып тіркелді. Күші жойылды - Шығыс Қазақстан облысы Зайсан аудандық мәслихатының 2020 жылғы 21 қыркүйектегі № 61-6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21.09.2020 </w:t>
      </w:r>
      <w:r>
        <w:rPr>
          <w:rFonts w:ascii="Times New Roman"/>
          <w:b w:val="false"/>
          <w:i w:val="false"/>
          <w:color w:val="ff0000"/>
          <w:sz w:val="28"/>
        </w:rPr>
        <w:t>№ 61-6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2018 жылғы 18 қыркүйектегі № 30-3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көмек көрсету" (нормативтік құқықтық актілерді мемлекеттік тіркеу Тізілімінде 5-11-168 нөмірімен тіркелген, 2018 жылғы 27 қазанында аудандық "Достық" газетінде және 2018 жылғы 16 қазанда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көмек жылына бір рет 2020 жылы 11.733 айлық есептік көрсеткіш (31104 теңге) мөлшерде көрсетіледі.".</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Тлеужанов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