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64b258" w14:textId="a64b25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Жарма аудандық мәслихатының 2019 жылғы 27 желтоқсандағы № 41/333-VI "2020-2022 жылдарға арналған Жарма ауданының бюджеті туралы" шешіміне өзгерістер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Жарма аудандық мәслихатының 2020 жылғы 9 қарашадағы № 52/493-VI шешімі. Шығыс Қазақстан облысының Әділет департаментінде 2020 жылғы 19 қарашада № 7837 болып тіркелді. Күші жойылды - Шығыс Қазақстан облысы Жарма аудандық мәслихатының 2020 жылғы 25 желтоқсандағы № 53/521-VI шешімімен</w:t>
      </w:r>
    </w:p>
    <w:p>
      <w:pPr>
        <w:spacing w:after="0"/>
        <w:ind w:left="0"/>
        <w:jc w:val="both"/>
      </w:pPr>
      <w:r>
        <w:rPr>
          <w:rFonts w:ascii="Times New Roman"/>
          <w:b w:val="false"/>
          <w:i w:val="false"/>
          <w:color w:val="ff0000"/>
          <w:sz w:val="28"/>
        </w:rPr>
        <w:t xml:space="preserve">
      Ескерту. Күші жойылды - Шығыс Қазақстан облысы Жарма аудандық мәслихатының 25.12.2020 </w:t>
      </w:r>
      <w:r>
        <w:rPr>
          <w:rFonts w:ascii="Times New Roman"/>
          <w:b w:val="false"/>
          <w:i w:val="false"/>
          <w:color w:val="ff0000"/>
          <w:sz w:val="28"/>
        </w:rPr>
        <w:t>№ 53/521-VI</w:t>
      </w:r>
      <w:r>
        <w:rPr>
          <w:rFonts w:ascii="Times New Roman"/>
          <w:b w:val="false"/>
          <w:i w:val="false"/>
          <w:color w:val="ff0000"/>
          <w:sz w:val="28"/>
        </w:rPr>
        <w:t xml:space="preserve"> шешімімен (01.01.2021 бастап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color w:val="000000"/>
          <w:sz w:val="28"/>
        </w:rPr>
        <w:t>ЗҚАИ-ның ескертпесі.</w:t>
      </w:r>
    </w:p>
    <w:p>
      <w:pPr>
        <w:spacing w:after="0"/>
        <w:ind w:left="0"/>
        <w:jc w:val="left"/>
      </w:pPr>
      <w:r>
        <w:rPr>
          <w:rFonts w:ascii="Times New Roman"/>
          <w:b w:val="false"/>
          <w:i w:val="false"/>
          <w:color w:val="000000"/>
          <w:sz w:val="28"/>
        </w:rPr>
        <w:t>
</w:t>
      </w:r>
      <w:r>
        <w:rPr>
          <w:rFonts w:ascii="Times New Roman"/>
          <w:b w:val="false"/>
          <w:i w:val="false"/>
          <w:color w:val="ff0000"/>
          <w:sz w:val="28"/>
        </w:rPr>
        <w:t>      Құжаттың мәтінінде түпнұсқаның пунктуациясы мен орфографиясы сақталған.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2008 жылғы 4 желтоқсандағы Бюджет Кодексінің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109 баптарына</w:t>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1 тармағының</w:t>
      </w:r>
      <w:r>
        <w:rPr>
          <w:rFonts w:ascii="Times New Roman"/>
          <w:b w:val="false"/>
          <w:i w:val="false"/>
          <w:color w:val="000000"/>
          <w:sz w:val="28"/>
        </w:rPr>
        <w:t xml:space="preserve"> 1) тармақшасына сәйкес, Жарма аудандық мәслихаты ШЕШІМ ҚАБЫЛДАДЫ:</w:t>
      </w:r>
    </w:p>
    <w:bookmarkStart w:name="z3" w:id="0"/>
    <w:p>
      <w:pPr>
        <w:spacing w:after="0"/>
        <w:ind w:left="0"/>
        <w:jc w:val="both"/>
      </w:pPr>
      <w:r>
        <w:rPr>
          <w:rFonts w:ascii="Times New Roman"/>
          <w:b w:val="false"/>
          <w:i w:val="false"/>
          <w:color w:val="000000"/>
          <w:sz w:val="28"/>
        </w:rPr>
        <w:t xml:space="preserve">
      1. Жарма аудандық мәслихатының 2019 жылғы 27 желтоқсандағы № 41/333-VI "2020-2022 жылдарға арналған Жарма ауданының бюджеті туралы" </w:t>
      </w:r>
      <w:r>
        <w:rPr>
          <w:rFonts w:ascii="Times New Roman"/>
          <w:b w:val="false"/>
          <w:i w:val="false"/>
          <w:color w:val="000000"/>
          <w:sz w:val="28"/>
        </w:rPr>
        <w:t>шешіміне</w:t>
      </w:r>
      <w:r>
        <w:rPr>
          <w:rFonts w:ascii="Times New Roman"/>
          <w:b w:val="false"/>
          <w:i w:val="false"/>
          <w:color w:val="000000"/>
          <w:sz w:val="28"/>
        </w:rPr>
        <w:t xml:space="preserve"> (нормативтік құқықтық актілерді мемлекеттік тіркеу Тізілімінде № 6484 болып тіркелген, Қазақстан Республикасы нормативтік құқықтық актілерінің электрондық түрдегі эталондық бақылау банкінде 2020 жылы 14 қаңтарда, "Қалба тынысы" газетінде 2019 жылғы 24 қаңтарда жарияланған) келесі өзгерістер енгізілсін:</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тармақ</w:t>
      </w:r>
      <w:r>
        <w:rPr>
          <w:rFonts w:ascii="Times New Roman"/>
          <w:b w:val="false"/>
          <w:i w:val="false"/>
          <w:color w:val="000000"/>
          <w:sz w:val="28"/>
        </w:rPr>
        <w:t xml:space="preserve"> жаңа редакцияда жазылсын:</w:t>
      </w:r>
    </w:p>
    <w:p>
      <w:pPr>
        <w:spacing w:after="0"/>
        <w:ind w:left="0"/>
        <w:jc w:val="both"/>
      </w:pPr>
      <w:r>
        <w:rPr>
          <w:rFonts w:ascii="Times New Roman"/>
          <w:b w:val="false"/>
          <w:i w:val="false"/>
          <w:color w:val="000000"/>
          <w:sz w:val="28"/>
        </w:rPr>
        <w:t>
      "1. 2020-2022 жылдарға арналған аудандық бюджет тиісінше 1, 2 және 3 қосымшаларға сәйкес, соның ішінде 2020 жылға келесі көлемдерде бекітілсін:</w:t>
      </w:r>
    </w:p>
    <w:p>
      <w:pPr>
        <w:spacing w:after="0"/>
        <w:ind w:left="0"/>
        <w:jc w:val="both"/>
      </w:pPr>
      <w:r>
        <w:rPr>
          <w:rFonts w:ascii="Times New Roman"/>
          <w:b w:val="false"/>
          <w:i w:val="false"/>
          <w:color w:val="000000"/>
          <w:sz w:val="28"/>
        </w:rPr>
        <w:t>
      1) кірістер – 11086448,2 мың теңге, соның ішінде:</w:t>
      </w:r>
    </w:p>
    <w:p>
      <w:pPr>
        <w:spacing w:after="0"/>
        <w:ind w:left="0"/>
        <w:jc w:val="both"/>
      </w:pPr>
      <w:r>
        <w:rPr>
          <w:rFonts w:ascii="Times New Roman"/>
          <w:b w:val="false"/>
          <w:i w:val="false"/>
          <w:color w:val="000000"/>
          <w:sz w:val="28"/>
        </w:rPr>
        <w:t>
      салықтық түсімдер – 3835357,0 мың теңге;</w:t>
      </w:r>
    </w:p>
    <w:p>
      <w:pPr>
        <w:spacing w:after="0"/>
        <w:ind w:left="0"/>
        <w:jc w:val="both"/>
      </w:pPr>
      <w:r>
        <w:rPr>
          <w:rFonts w:ascii="Times New Roman"/>
          <w:b w:val="false"/>
          <w:i w:val="false"/>
          <w:color w:val="000000"/>
          <w:sz w:val="28"/>
        </w:rPr>
        <w:t>
      салықтық емес түсімдер – 11660,5 мың теңге;</w:t>
      </w:r>
    </w:p>
    <w:p>
      <w:pPr>
        <w:spacing w:after="0"/>
        <w:ind w:left="0"/>
        <w:jc w:val="both"/>
      </w:pPr>
      <w:r>
        <w:rPr>
          <w:rFonts w:ascii="Times New Roman"/>
          <w:b w:val="false"/>
          <w:i w:val="false"/>
          <w:color w:val="000000"/>
          <w:sz w:val="28"/>
        </w:rPr>
        <w:t>
      негізгі капиталды сатудан түсетін түсімдер – 25939,0 мың теңге;</w:t>
      </w:r>
    </w:p>
    <w:p>
      <w:pPr>
        <w:spacing w:after="0"/>
        <w:ind w:left="0"/>
        <w:jc w:val="both"/>
      </w:pPr>
      <w:r>
        <w:rPr>
          <w:rFonts w:ascii="Times New Roman"/>
          <w:b w:val="false"/>
          <w:i w:val="false"/>
          <w:color w:val="000000"/>
          <w:sz w:val="28"/>
        </w:rPr>
        <w:t>
      трансферттер түсімі – 7213491,7 мың теңге;</w:t>
      </w:r>
    </w:p>
    <w:p>
      <w:pPr>
        <w:spacing w:after="0"/>
        <w:ind w:left="0"/>
        <w:jc w:val="both"/>
      </w:pPr>
      <w:r>
        <w:rPr>
          <w:rFonts w:ascii="Times New Roman"/>
          <w:b w:val="false"/>
          <w:i w:val="false"/>
          <w:color w:val="000000"/>
          <w:sz w:val="28"/>
        </w:rPr>
        <w:t>
      2) шығындар – 11281058,5 мың теңге;</w:t>
      </w:r>
    </w:p>
    <w:p>
      <w:pPr>
        <w:spacing w:after="0"/>
        <w:ind w:left="0"/>
        <w:jc w:val="both"/>
      </w:pPr>
      <w:r>
        <w:rPr>
          <w:rFonts w:ascii="Times New Roman"/>
          <w:b w:val="false"/>
          <w:i w:val="false"/>
          <w:color w:val="000000"/>
          <w:sz w:val="28"/>
        </w:rPr>
        <w:t>
      3) таза бюджеттік кредиттеу – 21478,0 мың теңге, соның ішінде:</w:t>
      </w:r>
    </w:p>
    <w:p>
      <w:pPr>
        <w:spacing w:after="0"/>
        <w:ind w:left="0"/>
        <w:jc w:val="both"/>
      </w:pPr>
      <w:r>
        <w:rPr>
          <w:rFonts w:ascii="Times New Roman"/>
          <w:b w:val="false"/>
          <w:i w:val="false"/>
          <w:color w:val="000000"/>
          <w:sz w:val="28"/>
        </w:rPr>
        <w:t>
      бюджеттік кредиттер – 48460,0 мың теңге;</w:t>
      </w:r>
    </w:p>
    <w:p>
      <w:pPr>
        <w:spacing w:after="0"/>
        <w:ind w:left="0"/>
        <w:jc w:val="both"/>
      </w:pPr>
      <w:r>
        <w:rPr>
          <w:rFonts w:ascii="Times New Roman"/>
          <w:b w:val="false"/>
          <w:i w:val="false"/>
          <w:color w:val="000000"/>
          <w:sz w:val="28"/>
        </w:rPr>
        <w:t>
      бюджеттік кредиттерді өтеу – 26982,0 мың теңге;</w:t>
      </w:r>
    </w:p>
    <w:p>
      <w:pPr>
        <w:spacing w:after="0"/>
        <w:ind w:left="0"/>
        <w:jc w:val="both"/>
      </w:pPr>
      <w:r>
        <w:rPr>
          <w:rFonts w:ascii="Times New Roman"/>
          <w:b w:val="false"/>
          <w:i w:val="false"/>
          <w:color w:val="000000"/>
          <w:sz w:val="28"/>
        </w:rPr>
        <w:t>
      4) қаржы активтерімен операциялар бойынша сальдо – 0,0 теңге, соның ішінде:</w:t>
      </w:r>
    </w:p>
    <w:p>
      <w:pPr>
        <w:spacing w:after="0"/>
        <w:ind w:left="0"/>
        <w:jc w:val="both"/>
      </w:pPr>
      <w:r>
        <w:rPr>
          <w:rFonts w:ascii="Times New Roman"/>
          <w:b w:val="false"/>
          <w:i w:val="false"/>
          <w:color w:val="000000"/>
          <w:sz w:val="28"/>
        </w:rPr>
        <w:t>
      қаржы активтерін сатып алу – 0,0 теңге;</w:t>
      </w:r>
    </w:p>
    <w:p>
      <w:pPr>
        <w:spacing w:after="0"/>
        <w:ind w:left="0"/>
        <w:jc w:val="both"/>
      </w:pPr>
      <w:r>
        <w:rPr>
          <w:rFonts w:ascii="Times New Roman"/>
          <w:b w:val="false"/>
          <w:i w:val="false"/>
          <w:color w:val="000000"/>
          <w:sz w:val="28"/>
        </w:rPr>
        <w:t>
      мемлекеттің қаржы активтерін сатудан түсетін түсімдер – 0,0 теңге;</w:t>
      </w:r>
    </w:p>
    <w:p>
      <w:pPr>
        <w:spacing w:after="0"/>
        <w:ind w:left="0"/>
        <w:jc w:val="both"/>
      </w:pPr>
      <w:r>
        <w:rPr>
          <w:rFonts w:ascii="Times New Roman"/>
          <w:b w:val="false"/>
          <w:i w:val="false"/>
          <w:color w:val="000000"/>
          <w:sz w:val="28"/>
        </w:rPr>
        <w:t>
      5) бюджет тапшылығы (профициті) – -216088,3 мың теңге;</w:t>
      </w:r>
    </w:p>
    <w:p>
      <w:pPr>
        <w:spacing w:after="0"/>
        <w:ind w:left="0"/>
        <w:jc w:val="both"/>
      </w:pPr>
      <w:r>
        <w:rPr>
          <w:rFonts w:ascii="Times New Roman"/>
          <w:b w:val="false"/>
          <w:i w:val="false"/>
          <w:color w:val="000000"/>
          <w:sz w:val="28"/>
        </w:rPr>
        <w:t>
      6) бюджет тапшылығын қаржыландыру (профицитін пайдалану) – 216088,3 мың теңге, соның ішінде:</w:t>
      </w:r>
    </w:p>
    <w:p>
      <w:pPr>
        <w:spacing w:after="0"/>
        <w:ind w:left="0"/>
        <w:jc w:val="both"/>
      </w:pPr>
      <w:r>
        <w:rPr>
          <w:rFonts w:ascii="Times New Roman"/>
          <w:b w:val="false"/>
          <w:i w:val="false"/>
          <w:color w:val="000000"/>
          <w:sz w:val="28"/>
        </w:rPr>
        <w:t>
      қарыздар түсімі – 225276,1 мың теңге;</w:t>
      </w:r>
    </w:p>
    <w:p>
      <w:pPr>
        <w:spacing w:after="0"/>
        <w:ind w:left="0"/>
        <w:jc w:val="both"/>
      </w:pPr>
      <w:r>
        <w:rPr>
          <w:rFonts w:ascii="Times New Roman"/>
          <w:b w:val="false"/>
          <w:i w:val="false"/>
          <w:color w:val="000000"/>
          <w:sz w:val="28"/>
        </w:rPr>
        <w:t>
      қарыздарды өтеу – 26982,0 мың теңге;</w:t>
      </w:r>
    </w:p>
    <w:p>
      <w:pPr>
        <w:spacing w:after="0"/>
        <w:ind w:left="0"/>
        <w:jc w:val="both"/>
      </w:pPr>
      <w:r>
        <w:rPr>
          <w:rFonts w:ascii="Times New Roman"/>
          <w:b w:val="false"/>
          <w:i w:val="false"/>
          <w:color w:val="000000"/>
          <w:sz w:val="28"/>
        </w:rPr>
        <w:t>
      бюджет қаражатының пайдаланылатын қалдықтары – мың теңге.";</w:t>
      </w:r>
    </w:p>
    <w:bookmarkStart w:name="z5" w:id="1"/>
    <w:p>
      <w:pPr>
        <w:spacing w:after="0"/>
        <w:ind w:left="0"/>
        <w:jc w:val="both"/>
      </w:pPr>
      <w:r>
        <w:rPr>
          <w:rFonts w:ascii="Times New Roman"/>
          <w:b w:val="false"/>
          <w:i w:val="false"/>
          <w:color w:val="000000"/>
          <w:sz w:val="28"/>
        </w:rPr>
        <w:t xml:space="preserve">
      аталған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және </w:t>
      </w:r>
      <w:r>
        <w:rPr>
          <w:rFonts w:ascii="Times New Roman"/>
          <w:b w:val="false"/>
          <w:i w:val="false"/>
          <w:color w:val="000000"/>
          <w:sz w:val="28"/>
        </w:rPr>
        <w:t>10 қосымшалары</w:t>
      </w:r>
      <w:r>
        <w:rPr>
          <w:rFonts w:ascii="Times New Roman"/>
          <w:b w:val="false"/>
          <w:i w:val="false"/>
          <w:color w:val="000000"/>
          <w:sz w:val="28"/>
        </w:rPr>
        <w:t xml:space="preserve"> осы шешімнің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w:t>
      </w:r>
      <w:r>
        <w:rPr>
          <w:rFonts w:ascii="Times New Roman"/>
          <w:b w:val="false"/>
          <w:i w:val="false"/>
          <w:color w:val="000000"/>
          <w:sz w:val="28"/>
        </w:rPr>
        <w:t xml:space="preserve"> қосымшаларына сәйкес жаңа редакцияда жазылсын.</w:t>
      </w:r>
    </w:p>
    <w:bookmarkEnd w:id="1"/>
    <w:p>
      <w:pPr>
        <w:spacing w:after="0"/>
        <w:ind w:left="0"/>
        <w:jc w:val="both"/>
      </w:pPr>
      <w:r>
        <w:rPr>
          <w:rFonts w:ascii="Times New Roman"/>
          <w:b w:val="false"/>
          <w:i w:val="false"/>
          <w:color w:val="000000"/>
          <w:sz w:val="28"/>
        </w:rPr>
        <w:t>
      2. Осы шешім 2020 жылғы 1 қаңтардан бастап қолданысқа енгізіледі.</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Сессия төрағасы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Узбеханов</w:t>
            </w:r>
            <w:r>
              <w:rPr>
                <w:rFonts w:ascii="Times New Roman"/>
                <w:b w:val="false"/>
                <w:i w:val="false"/>
                <w:color w:val="000000"/>
                <w:sz w:val="20"/>
              </w:rPr>
              <w:t>
</w:t>
            </w:r>
          </w:p>
        </w:tc>
      </w:tr>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Жарма аудандық  мәслихатының хатшысы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Сахметжанова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9 қарашасы </w:t>
            </w:r>
            <w:r>
              <w:br/>
            </w:r>
            <w:r>
              <w:rPr>
                <w:rFonts w:ascii="Times New Roman"/>
                <w:b w:val="false"/>
                <w:i w:val="false"/>
                <w:color w:val="000000"/>
                <w:sz w:val="20"/>
              </w:rPr>
              <w:t xml:space="preserve">№ 52/493-VI шешіміне </w:t>
            </w:r>
            <w:r>
              <w:br/>
            </w:r>
            <w:r>
              <w:rPr>
                <w:rFonts w:ascii="Times New Roman"/>
                <w:b w:val="false"/>
                <w:i w:val="false"/>
                <w:color w:val="000000"/>
                <w:sz w:val="20"/>
              </w:rPr>
              <w:t>1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 қосымша</w:t>
            </w:r>
          </w:p>
        </w:tc>
      </w:tr>
    </w:tbl>
    <w:p>
      <w:pPr>
        <w:spacing w:after="0"/>
        <w:ind w:left="0"/>
        <w:jc w:val="left"/>
      </w:pPr>
      <w:r>
        <w:rPr>
          <w:rFonts w:ascii="Times New Roman"/>
          <w:b/>
          <w:i w:val="false"/>
          <w:color w:val="000000"/>
        </w:rPr>
        <w:t xml:space="preserve"> Жарма ауданының 2020 жылға арналған бюджеті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
        <w:gridCol w:w="809"/>
        <w:gridCol w:w="521"/>
        <w:gridCol w:w="809"/>
        <w:gridCol w:w="6660"/>
        <w:gridCol w:w="298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Санаты</w:t>
            </w:r>
          </w:p>
        </w:tc>
        <w:tc>
          <w:tcPr>
            <w:tcW w:w="298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Кiші сыныбы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Ерекшелiгi</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11086448,2</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3835357,0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кәсіпкерлік субъектілерінен және мұнай секторы ұйымдарынан түсетін түсімдерді қоспағанда, заңды тұлғалардан алынатын корпоративтік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1294264,0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салынатын табыстардан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1293964,0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Төлем көзінен салық салынбайтын шетелдік азаматтар табыстарынан ұсталатын жеке табыс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Әлеуметтік салық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1150431,0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Меншiкке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1154679,0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Мүлiкке салынатын салықтар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және жеке кәсіпкерлердің мүлкіне салынатын салық</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1150172,0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Бірыңғай жер салығы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Тауарларға, жұмыстарға және қызметтерге салынатын iшкi салықтар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56443,0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Республикасының аумағында өндірілген бензин (авиациялықты қоспағанда) және дизель отыны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7255,0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Табиғи және басқа ресурстарды пайдаланғаны үшiн түсетiн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пайдаланғаны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Кәсiпкерлiк және кәсiби қызметтi жүргiзгенi үшiн алынатын алымдар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Жекелеген қызмет түрлерiмен айналысу құқығы үшiн алынатын лицензиялық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бюджетке төленетін тіркелгені үшін алым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Қызметтің жекелеген түрлерiмен айналысуға лицензияларды пайдаланғаны үшін төлемақы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7998,0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Заңдық маңызы бар 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бюджетке төленетін мемлекеттік баж</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9540,0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меншіктен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2660,5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кәсіпорындардың таза кірісі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мемлекеттік кәсіпорындардың таза кірісінің бір бөлігінің түсімдері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 меншігіндегі мүлікті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ауданның (облыстық маңызы бар қаланың) коммуналдық меншігінің мүлкін жалға беруден түсетін кірістерді қоспағанда, ауданның (облыстық маңызы бар қаланың) коммуналдық меншігінің мүлкін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 ауыл, кент, ауылдық округ әкімдерінің басқаруындағы мемлекеттік мүлікті жалға беруден түсетін кірістерді қоспағанда ауданның (облыстық маңызы бар қаланың) коммуналдық меншігіндегі тұрғын үй қорынан үйлердi жалға беруден түсетін кірістер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кредиттер бойынша сыйақылар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 бойынша сыйақылар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Мұнай секторы ұйымдарынан және Жәбірленушілерге өтемақы қорына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қамтылатын және қаржыландырылатын мемлекеттік мекемелер салатын айыппұлдар, өсімпұлдар, санкциялар, өндіріп алулар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Мамандандырылған ұйымдарға, жеке тұлғаларға бюджеттік кредиттер (қарыздар) бойынша жергілікті бюджеттен берілген айыппұлдар, өсімпұлдар, санкциялар, өндіріп алулар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 да салықтық емес түсiмдер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мекемелердің дебиторлық, депоненттік берешегінің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Бұрын жергілікті бюджеттен алынған, пайдаланылмаған қаражаттардың қайтарылуы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Жергіліктік бюджетке түсетін салықтық емес басқа да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капиталды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мекемелерге бекітілген мемлекеттік мүлікті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бюджеттен қаржыландырылатын мемлекеттік мекемелерге бекітілген мүлікті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Жердi және материалдық емес активтердi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7939,0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Жерді сату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сатудан түсетін түсімдер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Материалдық емес активтерді сату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учаскелерін жалдау құқығын сатқаны үшін төлем</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 түсімі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7213491,7</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 тұрған мемлекеттiк басқару органдарынан трансферттер </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қалалардың, ауылдардың, кенттердің, аулдық округтардың бюджеттерінен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пайдаланылмаған (толық пайдаланылмаған) трансферттерді қайтару</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2292,3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басқарудың жоғары тұрған органдарынан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түсетiн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7211199,4</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нысаналы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2772171,3</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Нысаналы даму трансферттері</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1061783,1</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Заңнаманың қабылдауына байланысты ысырапты өтеуге арналған трансферттер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417201,0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жалпы сипаттағы мемлекеттiк қызметтеріне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448116,0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қорғанысқа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5707,0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білім беру субвенциялары</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2064905,0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әлеуметтік көмекке және әлеуметтік қамсыздандыруға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172136,0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мәдениетке, спортқа, туризмге және ақпараттық кеңістiкке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109468,0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ауыл, су, орман, балық шаруашылығына, ерекше қорғалатын табиғи аумақтарға, қоршаған ортаны және жануарлар дүниесін қорғауға, жер қатынастарына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90380,0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өнеркәсіпке, сәулет, қала құрылысы және құрылыс қызметіне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6543,0</w:t>
            </w:r>
          </w:p>
        </w:tc>
      </w:tr>
      <w:tr>
        <w:trPr>
          <w:trHeight w:val="30" w:hRule="atLeast"/>
        </w:trPr>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66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өзге де шығыстарға берілетін субвенциялар</w:t>
            </w:r>
          </w:p>
        </w:tc>
        <w:tc>
          <w:tcPr>
            <w:tcW w:w="29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62789,0</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16"/>
        <w:gridCol w:w="816"/>
        <w:gridCol w:w="1108"/>
        <w:gridCol w:w="1108"/>
        <w:gridCol w:w="5448"/>
        <w:gridCol w:w="3004"/>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300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ІІ. Шығындар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11281058,5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717124,9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242989,0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21804,0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мәслихатының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21748,0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221185,0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қызметін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143453,6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өткізуге арналған мемлекеттік басқарудың басқа деңгейлеріне берілетін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42855,4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бюджетін орындау және коммуналдық меншігін басқару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21707,0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салу мақсатында мүлікті бағалауды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Жекешелендіру, коммуналдық меншікті басқару, жекешелендіруден кейінгі қызмет және осыған байланысты дауларды реттеу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және статистикалық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Экономикалық саясатты, мемлекеттік жоспарлау жүйесін қалыптастыру және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424829,9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33483,0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кәсіпкерлікті және ауыл шаруашылығын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32973,0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391346,9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110230,8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277390,1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Қорғаныс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мұқтаждар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Жалпыға бірдей әскери міндетті атқару шеңберіндегі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Төтенше жағдайлар жөніндегі жұмыстарды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ауқымындағы төтенше жағдайлардың алдын алу және оларды жою</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10291,0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қауіпсіздік, құқықтық, сот, қылмыстық-атқару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Қоғамдық тәртіп және қауіпсіздік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 жол қозғалысы қауiпсiздiгін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5567112,8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дейiнгi тәрбие және оқыту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331362,9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мен оқыту ұйымдарының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329803,9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Мектепке дейінгі білім беру ұйымдарында мемлекеттік білім беру тапсырысын іске асыруға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Мектепке дейінгі тәрбие және оқыту объектілерін салу және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4891577,9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4729831,5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4629320,4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Балаларға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100511,1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мен жасөспірімдерге спорт бойынша қосымша білім беру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161746,4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 саласындағы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344172,0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білім беру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мемлекеттік білім беру мекемелер үшін оқулықтар мен оқу-әдiстемелiк кешендерді сатып алу және жеткізу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74760,0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ауқымдағы мектеп олимпиадаларын және мектептен тыс іс-шараларды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72940,0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ата-аналарының қамқорынсыз қалған баланы (балаларды) күтіп-ұстауға қамқоршыларға (қорғаншыларға) ай сайынғы ақшалай қаражат төлемі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14943,0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баланы (жетім балаларды) және ата-анасының қамқорлығынсыз қалған баланы (балаларды) асырап алғаны үшін Қазақстан азаматтарына біржолғы ақша қаражатын төлеуге арналған төлемдер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Әдістемелік жұмыс</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29234,0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123457,0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шұғыл шығындарға арналған резервінің есебінен іс-шаралар өткізу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815887,0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қамсыздандыру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271893,0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Мемлекеттік атаулы әлеуметтік көмек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269782,0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Патронат тәрбиешілерге берілген баланы (балаларды) асырап бағу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500398,0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145271,0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жерлерде тұратын денсаулық сақтау, білім беру, әлеуметтік қамтамасыз ету, мәдениет, спорт және ветеринар мамандарына отын сатып алуға Қазақстан Республикасының заңнамасына сәйкес әлеуметтік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55842,0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үйге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Үйден тәрбиеленіп оқытылатын мүгедек балаларды материалдық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Мұқтаж азаматтарға үйде әлеуметтiк көмек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148225,0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Оңалтудың жеке бағдарламасына сәйкес мұқтаж мүгедектердi мiндеттi гигиеналық құралдармен қамтамасыз ету, қозғалуға қиындығы бар бірінші топтағы мүгедектерге жеке көмекшінің және есту бойынша мүгедектерге қолмен көрсететiн тіл маманының қызметтерін ұсыну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31384,0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орталықтарының қызметін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49510,0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көмек және әлеуметтік қамтамасыз ету салаларындағы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43596,0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Жәрдемақыларды және басқа да әлеуметтік төлемдерді есептеу, төлеу мен жеткізу бойынша қызметтерге ақы төлеу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1712671,6</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820968,2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815968,2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қажеттіліктер үшін жер учаскелерін алып қою, соның ішінде сатып алу жолымен алып қою және осыған байланысты жылжымайтын мүлікті иеліктен айыру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719338,2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Республикасында төтенше жағдай режимінде коммуналдық қызметтерге ақы төлеу бойынша халықтың төлемдерін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96630,0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тұрғын үй қорының тұрғын үйін жобалау және (немесе) салу, реконструкциялау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886176,4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жүйесінің жұмыс істеуі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44555,0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841621,4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 және су бұру жүйесін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837884,4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Елді-мекендерді көркейту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тұрғын-үй 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5527,0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мекендердегі көшелердi жарықтандыру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мекендердiң санитариясын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Жерлеу орындарын ұстау және туыстары жоқ адамдарды жерлеу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Елдi мекендердi абаттандыру және көгалдандыру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674289,0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саласындағы қызмет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Мәдени-демалыс жұмысын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270238,0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252449,0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дене шынықтыру және спорт бөлімі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дене шынықтыру және спорт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және бұқаралық спорт түрлерін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(облыстық маңызы бар қаланың) деңгейде спорттық жарыстар өткiзу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Әр түрлi спорт түрлерi бойынша аудан (облыстық маңызы бар қала) құрама командаларының мүшелерiн дайындау және олардың облыстық спорт жарыстарына қатысуы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8835,0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226741,0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Ақпараттық кеңiстiк</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54237,0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(қалалық) кiтапханалардың жұмыс iстеуi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54081,0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тiлдi және Қазақстан халқының басқа да тiлдерін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ақпараттық саясат жүргізу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19032,0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кеңiстiктi ұйымдастыру жөнiндегi өзге де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78333,0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мәдениет және тілдерді дамыту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19988,0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тілдерді және мәдениетті дамыту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18008,0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ішкі саясат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58345,0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ақпарат, мемлекеттілікті нығайту және азаматтардың әлеуметтік сенімділігін қалыптастыру саласында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26829,0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Жастар саясаты саласында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27269,0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 мен ұйымдардың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59846,4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010</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объектілерін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ветеринария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6314,0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Қаңғыбас иттер мен мысықтарды аулауды және жоюды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Эпизоотияға қарсы іс-шаралар жүргізу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25000,0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қатынастары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жер қатынасы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аумағында жер қатынастарын реттеу саласындағы мемлекеттік саясатты іске асыру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Аудандардың, облыстық маңызы бар, аудандық маңызы бар қалалардың, кенттердiң, ауылдардың, ауылдық округтердiң шекарасын белгiлеу кезiнде жүргiзiлетiн жерге орналастыру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099</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Мамандарға әлеуметтік қолдау көрсету жөніндегі 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11354,4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қала құрылысы және құрылыс қызметі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облыс қалаларының, аудандарының және елді мекендерінің сәулеттік бейнесін жақсарту саласындағы мемлекеттік саясатты іске асыру және ауданның (облыстық маңызы бар қаланың) аумағын оңтайлы және тиімді қала құрылыстық игеруді қамтамасыз ету жөніндегі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19836,0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органның күрделі шығыстары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231945,1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көлiгi</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212833,1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жолдарының жұмыс істеуін қамтамасыз 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36017,0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Аудандық маңызы бар автомобиль жолдарын және елді-мекендердің көшелерін күрделі және орташа жөндеу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176816,1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және коммуникациялар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Кентiшiлiк (қалаiшiлiк), қала маңындағы ауданiшiлiк қоғамдық жолаушылар тасымалдарын ұйымдастыру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19112,0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722463,4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кәсіпкерлік және ауыл шаруашылығы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713564,7</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(облыстық маңызы бар қаланың) жергілікті атқарушы органының резерві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164551,4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065</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Заңды тұлғалардың жарғылық капиталын қалыптастыру немесе ұлғайту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549013,3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жобасы шеңберінде ауылдық елді мекендердегі әлеуметтік және инженерлік инфрақұрылым бойынша іс-шараларды іске асыру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486313,9</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096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Мемлекеттік-жекешелік әріптестік жобалар бойынша мемлекеттік міндеттемелерді орындау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62699,4</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Борышқа қызмет көрсету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Жергілікті атқарушы органдардың облыстық бюджеттен қарыздар бойынша сыйақылар мен өзге де төлемдерді төлеу бойынша борышына қызмет көрсету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95,5</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723045,8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Пайдаланылмаған (толық пайдаланылмаған) нысаналы трансферттерді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2223,8</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Заңнаманы өзгертуге байланысты жоғары тұрған бюджеттің шығындарын өтеуге төменгі тұрған бюджеттен ағымдағы нысаналы трансферттер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308694,0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Субвенциялар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355274,0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054</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Ұлттық қорынан берілетін нысаналы трансферт есебінен республикалық бюджеттен бөлінген пайдаланылмаған (түгел пайдаланылмаған) нысаналы трансферттердің сомасын қайтару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56854,0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Таза бюджеттік кредиттеу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21478,0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Ауыл, су, орман, балық шаруашылығы, ерекше қорғалатын табиғи аумақтар, қоршаған ортаны және жануарлар дүниесін қорғау, жер қатынастары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қоршаған ортаны қорғау және жер қатынастары саласындағы басқа да қызметтер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экономика және бюджеттік жоспарлау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006</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Мамандарды әлеуметтік қолдау шараларын іске асыру үшін бюджеттік кредиттер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48460,0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бюджеттен берілген бюджеттік кредиттерді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тұлғаларға жергілікті бюджеттен берілген бюджеттік кредиттерді өтеу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IV. Қаржы активтерімен жасалатын операциялар бойынша сальдо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Қаржы активтерін сатып алу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Мемлекеттің қаржы активтерін сатудан түсетін түсімдер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V. Бюджет тапшылығы (профициті)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VI. Бюджет тапшылығын қаржыландыру (профицитін пайдалану)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216088,3</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 түсімі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ішкі қарыздар</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алу келісім-шарттары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03</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Ауданның (облыстык манызы бар қаланың) жергілікті атқарушы органы алатын қарыздар </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225276,1</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Қарыздарды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қаржы бөлімі</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атқарушы органның жоғары тұрған бюджет алдындағы борышын өтеу</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26982,0</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пайдаланылатын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r>
        <w:trPr>
          <w:trHeight w:val="30" w:hRule="atLeast"/>
        </w:trPr>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4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 қаражатының бос қалдықтары</w:t>
            </w:r>
          </w:p>
        </w:tc>
        <w:tc>
          <w:tcPr>
            <w:tcW w:w="30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17794,2</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9 қарашадағы </w:t>
            </w:r>
            <w:r>
              <w:br/>
            </w:r>
            <w:r>
              <w:rPr>
                <w:rFonts w:ascii="Times New Roman"/>
                <w:b w:val="false"/>
                <w:i w:val="false"/>
                <w:color w:val="000000"/>
                <w:sz w:val="20"/>
              </w:rPr>
              <w:t xml:space="preserve">№ 52/493-VI шешіміне </w:t>
            </w:r>
            <w:r>
              <w:br/>
            </w:r>
            <w:r>
              <w:rPr>
                <w:rFonts w:ascii="Times New Roman"/>
                <w:b w:val="false"/>
                <w:i w:val="false"/>
                <w:color w:val="000000"/>
                <w:sz w:val="20"/>
              </w:rPr>
              <w:t>2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6 қосымша</w:t>
            </w:r>
          </w:p>
        </w:tc>
      </w:tr>
    </w:tbl>
    <w:p>
      <w:pPr>
        <w:spacing w:after="0"/>
        <w:ind w:left="0"/>
        <w:jc w:val="left"/>
      </w:pPr>
      <w:r>
        <w:rPr>
          <w:rFonts w:ascii="Times New Roman"/>
          <w:b/>
          <w:i w:val="false"/>
          <w:color w:val="000000"/>
        </w:rPr>
        <w:t xml:space="preserve"> 2020 жылға арналған аудандық бюджетке облыстық бюджеттен түскен ағымдағы нысаналы және нысаналы даму трансферттерінің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72"/>
        <w:gridCol w:w="562"/>
        <w:gridCol w:w="1184"/>
        <w:gridCol w:w="1184"/>
        <w:gridCol w:w="1185"/>
        <w:gridCol w:w="4415"/>
        <w:gridCol w:w="2898"/>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89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 </w:t>
            </w:r>
            <w:r>
              <w:br/>
            </w:r>
            <w:r>
              <w:rPr>
                <w:rFonts w:ascii="Times New Roman"/>
                <w:b w:val="false"/>
                <w:i w:val="false"/>
                <w:color w:val="000000"/>
                <w:sz w:val="20"/>
              </w:rPr>
              <w:t>(мың теңге)</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әкімшісі</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1125050,4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Жалпы сипаттағы мемлекеттік қызметтер </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85358,0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әкімінің аппараты (облыстық маңызы бар қаланың)</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Қызметін қамтамасыз ету жөніндегі қызметтер аудан (облыстық маңызы бар қаланың)</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3858,0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001</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деңгейде тұрғын үй-коммуналдық шаруашылығы, жолаушылар көлігі және автомобиль жолдары саласындағы мемлекеттік саясатты іске асыру жөніндегі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бюджеттерден берілетін ағымдағы нысаналы трансферттер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111526,9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Бастауыш, негізгі орта және жалпы орта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003</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білім беру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62596,0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Бiлiм беру саласындағы өзге де қызметтер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білім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Ведомстволық бағыныстағы мемлекеттік мекемелерінің және ұйымдарының күрделі шығыстары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 жобасы шеңберінде ауылдық елді мекендерде әлеуметтік және инженерлік инфрақұрылым бойынша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48630,9</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 және әлеуметтiк қамсыздандыру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жұмыспен қамту және әлеуметтік бағдарламалар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67747,0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Жұмыспен қамту бағдарламасы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30422,0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өкілетті органдардың шешімі бойынша мұқтаж азаматтардың жекелеген топтарына әлеуметтік көмек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37325,0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07</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шаруашылық</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634710,4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004</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Азаматтардың жекелеген санаттарын тұрғын үймен қамтамасыз ету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540400,0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94310,4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005</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шаруашылығын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058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Елді мекендердегі сумен жабдықтау және су бұру жүйелерін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89310,4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08</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Мәдениет, спорт, туризм және ақпараттық кеңістiк</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008</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Cпорт объектілерін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210000,0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су, орман, балық шаруашылығы, ерекше қорғалатын табиғи аумақтар, қоршаған ортаны және жануарлар дүниесін қорғау, жер қатынастары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ветеринария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-9517,0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009</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энзоотиялық аурулары бойынша ветеринариялық іс-шараларды жүргізу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-1356,0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047</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Жануарлардың саулығы мен адамның денсаулығына қауіп төндіретін, алып қоймай залалсыздандырылған (зарарсыздандырылған) және қайта өңделген жануарлардың, жануарлардан алынатын өнімдер мен шикізаттың құнын иелеріне өтеу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-8161,0</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25225,1</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Кәсіпкерлік қызметті қолдау және бәсекелестікті қорғау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сәулет, қала құрылысы және құрылыс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026</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"Бизнестің жол картасы-2025" бизнесті қолдау мен дамытудың мемлекеттік бағдарламасының атуы шеңберінде индустриялық инфрақұрылымды дамыту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8898,7</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Басқалар</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062</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Ауыл-ел бесігі " жобасы шеңберінде ауылдық елді мекендерде әлеуметтік және инженерлік инфрақұрылым бойынша іс-шараларды іске асыру"</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r>
        <w:trPr>
          <w:trHeight w:val="30" w:hRule="atLeast"/>
        </w:trPr>
        <w:tc>
          <w:tcPr>
            <w:tcW w:w="87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1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028</w:t>
            </w:r>
          </w:p>
        </w:tc>
        <w:tc>
          <w:tcPr>
            <w:tcW w:w="44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бюджеттен берілетін трансферттер есебінен</w:t>
            </w:r>
          </w:p>
        </w:tc>
        <w:tc>
          <w:tcPr>
            <w:tcW w:w="28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16326,4</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2020 жылғы 9 қарашадағы </w:t>
            </w:r>
            <w:r>
              <w:br/>
            </w:r>
            <w:r>
              <w:rPr>
                <w:rFonts w:ascii="Times New Roman"/>
                <w:b w:val="false"/>
                <w:i w:val="false"/>
                <w:color w:val="000000"/>
                <w:sz w:val="20"/>
              </w:rPr>
              <w:t xml:space="preserve">№ 52/493-VI шешіміне </w:t>
            </w:r>
            <w:r>
              <w:br/>
            </w:r>
            <w:r>
              <w:rPr>
                <w:rFonts w:ascii="Times New Roman"/>
                <w:b w:val="false"/>
                <w:i w:val="false"/>
                <w:color w:val="000000"/>
                <w:sz w:val="20"/>
              </w:rPr>
              <w:t>3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Жарма аудандық мәслихатының </w:t>
            </w:r>
            <w:r>
              <w:br/>
            </w:r>
            <w:r>
              <w:rPr>
                <w:rFonts w:ascii="Times New Roman"/>
                <w:b w:val="false"/>
                <w:i w:val="false"/>
                <w:color w:val="000000"/>
                <w:sz w:val="20"/>
              </w:rPr>
              <w:t xml:space="preserve">2019 жылғы 27 желтоқсандағы </w:t>
            </w:r>
            <w:r>
              <w:br/>
            </w:r>
            <w:r>
              <w:rPr>
                <w:rFonts w:ascii="Times New Roman"/>
                <w:b w:val="false"/>
                <w:i w:val="false"/>
                <w:color w:val="000000"/>
                <w:sz w:val="20"/>
              </w:rPr>
              <w:t xml:space="preserve">№ 41/333-VI шешіміне </w:t>
            </w:r>
            <w:r>
              <w:br/>
            </w:r>
            <w:r>
              <w:rPr>
                <w:rFonts w:ascii="Times New Roman"/>
                <w:b w:val="false"/>
                <w:i w:val="false"/>
                <w:color w:val="000000"/>
                <w:sz w:val="20"/>
              </w:rPr>
              <w:t>10 қосымша</w:t>
            </w:r>
          </w:p>
        </w:tc>
      </w:tr>
    </w:tbl>
    <w:p>
      <w:pPr>
        <w:spacing w:after="0"/>
        <w:ind w:left="0"/>
        <w:jc w:val="left"/>
      </w:pPr>
      <w:r>
        <w:rPr>
          <w:rFonts w:ascii="Times New Roman"/>
          <w:b/>
          <w:i w:val="false"/>
          <w:color w:val="000000"/>
        </w:rPr>
        <w:t xml:space="preserve"> 2020 жылға арналған аудандық маңызы бар қалалардың, ауылдардың, кенттердің және ауылдық округтердің бюджеттеріне аудандық бюджеттен түскен трансферттер тізбесі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15"/>
        <w:gridCol w:w="783"/>
        <w:gridCol w:w="1650"/>
        <w:gridCol w:w="1651"/>
        <w:gridCol w:w="4264"/>
        <w:gridCol w:w="2737"/>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27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Сомасы </w:t>
            </w:r>
            <w:r>
              <w:br/>
            </w:r>
            <w:r>
              <w:rPr>
                <w:rFonts w:ascii="Times New Roman"/>
                <w:b w:val="false"/>
                <w:i w:val="false"/>
                <w:color w:val="000000"/>
                <w:sz w:val="20"/>
              </w:rPr>
              <w:t>(мың теңге)</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кіші топ</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бағдарламаның әкiмшiсi</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vMerge/>
            <w:tcBorders>
              <w:top w:val="nil"/>
              <w:left w:val="single" w:color="cfcfcf" w:sz="5"/>
              <w:bottom w:val="single" w:color="cfcfcf" w:sz="5"/>
              <w:right w:val="single" w:color="cfcfcf" w:sz="5"/>
            </w:tcBorders>
          </w:tcP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01</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9801,1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басқарудың жалпы функцияларын орындайтын өкілді, атқарушы және басқа органдар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 (облыстық маңызы бар қала)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634,0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сипаттағы өзге де мемлекеттiк қызметтер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Ауданның (облыстық маңызы бар қаланың) тұрғын үй-коммуналдық шаруашылығы, жолаушылар көлігі және автомобиль жолдары бөлімі</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Төменгі тұрған бюджеттерге берілетін нысаналы ағымдағы трансферттер</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8667,1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Ақжал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Аршалы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Әуезов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Белтерек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Бірлікшіл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Божығұр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Жаңғызтөбе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Жарма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Қалбатау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Қапанбұлақ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Қарасу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-605,0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Қаратөбе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Қызылағаш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2772,1</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Суықбұлақ кенті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Үшбиік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Шалабай ауылдық округі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r>
        <w:trPr>
          <w:trHeight w:val="30" w:hRule="atLeast"/>
        </w:trPr>
        <w:tc>
          <w:tcPr>
            <w:tcW w:w="1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2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 қаласы әкімінің аппараты</w:t>
            </w:r>
          </w:p>
        </w:tc>
        <w:tc>
          <w:tcPr>
            <w:tcW w:w="27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