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ddef" w14:textId="9ded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25 қыркүйектегі № 50/478-VI шешімі. Шығыс Қазақстан облысының Әділет департаментінде 2020 жылғы 30 қыркүйекте № 7606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10 қыркүйектегі № 49/454-VI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7550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42/360-VI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34073,7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1930,0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32143,7 мың теңге;</w:t>
      </w:r>
    </w:p>
    <w:bookmarkEnd w:id="8"/>
    <w:bookmarkStart w:name="z16" w:id="9"/>
    <w:p>
      <w:pPr>
        <w:spacing w:after="0"/>
        <w:ind w:left="0"/>
        <w:jc w:val="both"/>
      </w:pPr>
      <w:r>
        <w:rPr>
          <w:rFonts w:ascii="Times New Roman"/>
          <w:b w:val="false"/>
          <w:i w:val="false"/>
          <w:color w:val="000000"/>
          <w:sz w:val="28"/>
        </w:rPr>
        <w:t>
      2) шығындар – 34073,7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қыркүйегі </w:t>
            </w:r>
            <w:r>
              <w:br/>
            </w:r>
            <w:r>
              <w:rPr>
                <w:rFonts w:ascii="Times New Roman"/>
                <w:b w:val="false"/>
                <w:i w:val="false"/>
                <w:color w:val="000000"/>
                <w:sz w:val="20"/>
              </w:rPr>
              <w:t xml:space="preserve">№ 50/478-VI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