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e49d" w14:textId="f33e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48/436-VI шешімі. Шығыс Қазақстан облысының Әділет департаментінде 2020 жылғы 21 тамызда № 7467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42/351-VI "2020-2022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Бірлік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44514,0 мың теңге, соның ішінде:</w:t>
      </w:r>
    </w:p>
    <w:p>
      <w:pPr>
        <w:spacing w:after="0"/>
        <w:ind w:left="0"/>
        <w:jc w:val="both"/>
      </w:pPr>
      <w:r>
        <w:rPr>
          <w:rFonts w:ascii="Times New Roman"/>
          <w:b w:val="false"/>
          <w:i w:val="false"/>
          <w:color w:val="000000"/>
          <w:sz w:val="28"/>
        </w:rPr>
        <w:t>
      салықтық түсімдер – 1090,0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43394,0 мың теңге;</w:t>
      </w:r>
    </w:p>
    <w:p>
      <w:pPr>
        <w:spacing w:after="0"/>
        <w:ind w:left="0"/>
        <w:jc w:val="both"/>
      </w:pPr>
      <w:r>
        <w:rPr>
          <w:rFonts w:ascii="Times New Roman"/>
          <w:b w:val="false"/>
          <w:i w:val="false"/>
          <w:color w:val="000000"/>
          <w:sz w:val="28"/>
        </w:rPr>
        <w:t>
      2) шығындар – 44514,0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48/436-VI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42/351-VI шешіміне 1 қосымша</w:t>
            </w:r>
          </w:p>
        </w:tc>
      </w:tr>
    </w:tbl>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