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fffa" w14:textId="f52f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қантардағы № 42/351-VI "2020-2022 жылдарға арналған Жарма ауданы Бірлік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47/421-VI шешімі. Шығыс Қазақстан облысының Әділет департаментінде 2020 жылғы 2 шілдеде № 7256 болып тіркелді. Күші жойылды - Шығыс Қазақстан облысы Жарма аудандық мәслихатының 2020 жылғы 30 желтоқсандағы № 53/540-VI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w:t>
      </w:r>
      <w:r>
        <w:rPr>
          <w:rFonts w:ascii="Times New Roman"/>
          <w:b w:val="false"/>
          <w:i w:val="false"/>
          <w:color w:val="000000"/>
          <w:sz w:val="28"/>
        </w:rPr>
        <w:t>№ 42/351-VI</w:t>
      </w:r>
      <w:r>
        <w:rPr>
          <w:rFonts w:ascii="Times New Roman"/>
          <w:b w:val="false"/>
          <w:i w:val="false"/>
          <w:color w:val="000000"/>
          <w:sz w:val="28"/>
        </w:rPr>
        <w:t xml:space="preserve"> "2020-2022 жылдарға арналған Жарма ауданы Бірлік ауылдық округінің бюджеті туралы" (нормативтік құқықтық актілерді мемлекеттік тіркеу Тізілімінде № 6647 болып тіркелген, Қазақстан Республикасы нормативтік құқықтық актілерінің электрондық түрдегі эталондық бақылау банкінде 2020 жылғы 5 ақпанда жарияланған) шешіміне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42894,0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1090,0 мың теңге;</w:t>
      </w:r>
    </w:p>
    <w:bookmarkEnd w:id="5"/>
    <w:bookmarkStart w:name="z13" w:id="6"/>
    <w:p>
      <w:pPr>
        <w:spacing w:after="0"/>
        <w:ind w:left="0"/>
        <w:jc w:val="both"/>
      </w:pPr>
      <w:r>
        <w:rPr>
          <w:rFonts w:ascii="Times New Roman"/>
          <w:b w:val="false"/>
          <w:i w:val="false"/>
          <w:color w:val="000000"/>
          <w:sz w:val="28"/>
        </w:rPr>
        <w:t>
      салықтық емес түсімдер – 30,0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41774,0 мың теңге;</w:t>
      </w:r>
    </w:p>
    <w:bookmarkEnd w:id="8"/>
    <w:bookmarkStart w:name="z16" w:id="9"/>
    <w:p>
      <w:pPr>
        <w:spacing w:after="0"/>
        <w:ind w:left="0"/>
        <w:jc w:val="both"/>
      </w:pPr>
      <w:r>
        <w:rPr>
          <w:rFonts w:ascii="Times New Roman"/>
          <w:b w:val="false"/>
          <w:i w:val="false"/>
          <w:color w:val="000000"/>
          <w:sz w:val="28"/>
        </w:rPr>
        <w:t>
      2) шығындар – 42894,0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47/421-VI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42/351-VI </w:t>
            </w:r>
            <w:r>
              <w:br/>
            </w:r>
            <w:r>
              <w:rPr>
                <w:rFonts w:ascii="Times New Roman"/>
                <w:b w:val="false"/>
                <w:i w:val="false"/>
                <w:color w:val="000000"/>
                <w:sz w:val="20"/>
              </w:rPr>
              <w:t>шешіміне 1 қосымша</w:t>
            </w:r>
          </w:p>
        </w:tc>
      </w:tr>
    </w:tbl>
    <w:bookmarkStart w:name="z34" w:id="23"/>
    <w:p>
      <w:pPr>
        <w:spacing w:after="0"/>
        <w:ind w:left="0"/>
        <w:jc w:val="left"/>
      </w:pPr>
      <w:r>
        <w:rPr>
          <w:rFonts w:ascii="Times New Roman"/>
          <w:b/>
          <w:i w:val="false"/>
          <w:color w:val="000000"/>
        </w:rPr>
        <w:t xml:space="preserve"> 2020 жылға арналған Жарма ауданы Бірлік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