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96c1" w14:textId="e929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қантардағы № 42/354-VI "2020-2022 жылдарға арналған Жарма ауданы Жаңғызтөбе кентінің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24 маусымдағы № 47/423-VI шешімі. Шығыс Қазақстан облысының Әділет департаментінде 2020 жылғы 2 шілдеде № 7254 болып тіркелді. Күші жойылды - Шығыс Қазақстан облысы Жарма аудандық мәслихатының 2020 жылғы 30 желтоқсандағы № 53/543-VI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53/543-VI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2-7 тармағына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w:t>
      </w:r>
      <w:r>
        <w:rPr>
          <w:rFonts w:ascii="Times New Roman"/>
          <w:b w:val="false"/>
          <w:i w:val="false"/>
          <w:color w:val="000000"/>
          <w:sz w:val="28"/>
        </w:rPr>
        <w:t>№ 42/354-VI</w:t>
      </w:r>
      <w:r>
        <w:rPr>
          <w:rFonts w:ascii="Times New Roman"/>
          <w:b w:val="false"/>
          <w:i w:val="false"/>
          <w:color w:val="000000"/>
          <w:sz w:val="28"/>
        </w:rPr>
        <w:t xml:space="preserve"> "2020-2022 жылдарға арналған Жарма ауданы Жаңғызтөбе кентінің бюджеті туралы" (нормативтік құқықтық актілерді мемлекеттік тіркеу Тізілімінде № 6644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шешіміне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105 917,0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8371,0 мың теңге;</w:t>
      </w:r>
    </w:p>
    <w:bookmarkEnd w:id="5"/>
    <w:bookmarkStart w:name="z13" w:id="6"/>
    <w:p>
      <w:pPr>
        <w:spacing w:after="0"/>
        <w:ind w:left="0"/>
        <w:jc w:val="both"/>
      </w:pPr>
      <w:r>
        <w:rPr>
          <w:rFonts w:ascii="Times New Roman"/>
          <w:b w:val="false"/>
          <w:i w:val="false"/>
          <w:color w:val="000000"/>
          <w:sz w:val="28"/>
        </w:rPr>
        <w:t>
      салықтық емес түсімдер – 23,0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97 523,0 мың теңге;</w:t>
      </w:r>
    </w:p>
    <w:bookmarkEnd w:id="8"/>
    <w:bookmarkStart w:name="z16" w:id="9"/>
    <w:p>
      <w:pPr>
        <w:spacing w:after="0"/>
        <w:ind w:left="0"/>
        <w:jc w:val="both"/>
      </w:pPr>
      <w:r>
        <w:rPr>
          <w:rFonts w:ascii="Times New Roman"/>
          <w:b w:val="false"/>
          <w:i w:val="false"/>
          <w:color w:val="000000"/>
          <w:sz w:val="28"/>
        </w:rPr>
        <w:t>
      2) шығындар – 108 029,8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(профициті) – -2 112,8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 2 112,8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2 112,8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Догалбаев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24 маусымы </w:t>
            </w:r>
            <w:r>
              <w:br/>
            </w:r>
            <w:r>
              <w:rPr>
                <w:rFonts w:ascii="Times New Roman"/>
                <w:b w:val="false"/>
                <w:i w:val="false"/>
                <w:color w:val="000000"/>
                <w:sz w:val="20"/>
              </w:rPr>
              <w:t xml:space="preserve">№ 47/423-VI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42/354-VI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Жаңғызтөбе кентінің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724"/>
        <w:gridCol w:w="467"/>
        <w:gridCol w:w="724"/>
        <w:gridCol w:w="7638"/>
        <w:gridCol w:w="22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105 917,0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8 371,0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7 871,0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97 523,0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97 523,0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97 523,0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74 398,0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081"/>
        <w:gridCol w:w="1469"/>
        <w:gridCol w:w="1469"/>
        <w:gridCol w:w="3798"/>
        <w:gridCol w:w="34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108 029,8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25 874,8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79 674,0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79 674,0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79 674,0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