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4fc9" w14:textId="ede4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45/393-VI шешімі. Шығыс Қазақстан облысының Әділет департаментінде 2020 жылғы 15 мамырда № 7079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42/354-VI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"О бюджете поселка Жангизтобе Жарминского района на 2020-2022 годы";</w:t>
      </w:r>
    </w:p>
    <w:bookmarkEnd w:id="4"/>
    <w:bookmarkStart w:name="z11" w:id="5"/>
    <w:p>
      <w:pPr>
        <w:spacing w:after="0"/>
        <w:ind w:left="0"/>
        <w:jc w:val="both"/>
      </w:pPr>
      <w:r>
        <w:rPr>
          <w:rFonts w:ascii="Times New Roman"/>
          <w:b w:val="false"/>
          <w:i w:val="false"/>
          <w:color w:val="000000"/>
          <w:sz w:val="28"/>
        </w:rPr>
        <w:t>
      шешімнің мемлекеттік тілі өзгеріссіз қалтырылсын;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"1. 2020-2022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6"/>
    <w:bookmarkStart w:name="z14" w:id="7"/>
    <w:p>
      <w:pPr>
        <w:spacing w:after="0"/>
        <w:ind w:left="0"/>
        <w:jc w:val="both"/>
      </w:pPr>
      <w:r>
        <w:rPr>
          <w:rFonts w:ascii="Times New Roman"/>
          <w:b w:val="false"/>
          <w:i w:val="false"/>
          <w:color w:val="000000"/>
          <w:sz w:val="28"/>
        </w:rPr>
        <w:t>
      1) кірістер – 106063,0 мың теңге, соның ішінде:</w:t>
      </w:r>
    </w:p>
    <w:bookmarkEnd w:id="7"/>
    <w:bookmarkStart w:name="z15" w:id="8"/>
    <w:p>
      <w:pPr>
        <w:spacing w:after="0"/>
        <w:ind w:left="0"/>
        <w:jc w:val="both"/>
      </w:pPr>
      <w:r>
        <w:rPr>
          <w:rFonts w:ascii="Times New Roman"/>
          <w:b w:val="false"/>
          <w:i w:val="false"/>
          <w:color w:val="000000"/>
          <w:sz w:val="28"/>
        </w:rPr>
        <w:t>
      салықтық түсімдер – 8371,0 мың теңге;</w:t>
      </w:r>
    </w:p>
    <w:bookmarkEnd w:id="8"/>
    <w:bookmarkStart w:name="z16" w:id="9"/>
    <w:p>
      <w:pPr>
        <w:spacing w:after="0"/>
        <w:ind w:left="0"/>
        <w:jc w:val="both"/>
      </w:pPr>
      <w:r>
        <w:rPr>
          <w:rFonts w:ascii="Times New Roman"/>
          <w:b w:val="false"/>
          <w:i w:val="false"/>
          <w:color w:val="000000"/>
          <w:sz w:val="28"/>
        </w:rPr>
        <w:t>
      салықтық емес түсімдер – 23,0 мың теңге;</w:t>
      </w:r>
    </w:p>
    <w:bookmarkEnd w:id="9"/>
    <w:bookmarkStart w:name="z17" w:id="10"/>
    <w:p>
      <w:pPr>
        <w:spacing w:after="0"/>
        <w:ind w:left="0"/>
        <w:jc w:val="both"/>
      </w:pPr>
      <w:r>
        <w:rPr>
          <w:rFonts w:ascii="Times New Roman"/>
          <w:b w:val="false"/>
          <w:i w:val="false"/>
          <w:color w:val="000000"/>
          <w:sz w:val="28"/>
        </w:rPr>
        <w:t>
      негізгі капиталды сатудан түсетін түсімдер – 0,0 теңге;</w:t>
      </w:r>
    </w:p>
    <w:bookmarkEnd w:id="10"/>
    <w:bookmarkStart w:name="z18" w:id="11"/>
    <w:p>
      <w:pPr>
        <w:spacing w:after="0"/>
        <w:ind w:left="0"/>
        <w:jc w:val="both"/>
      </w:pPr>
      <w:r>
        <w:rPr>
          <w:rFonts w:ascii="Times New Roman"/>
          <w:b w:val="false"/>
          <w:i w:val="false"/>
          <w:color w:val="000000"/>
          <w:sz w:val="28"/>
        </w:rPr>
        <w:t>
      трансферттер түсімі – 97669,0 мың теңге;</w:t>
      </w:r>
    </w:p>
    <w:bookmarkEnd w:id="11"/>
    <w:bookmarkStart w:name="z19" w:id="12"/>
    <w:p>
      <w:pPr>
        <w:spacing w:after="0"/>
        <w:ind w:left="0"/>
        <w:jc w:val="both"/>
      </w:pPr>
      <w:r>
        <w:rPr>
          <w:rFonts w:ascii="Times New Roman"/>
          <w:b w:val="false"/>
          <w:i w:val="false"/>
          <w:color w:val="000000"/>
          <w:sz w:val="28"/>
        </w:rPr>
        <w:t>
      2) шығындар – 108175,8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 0,0 теңге:</w:t>
      </w:r>
    </w:p>
    <w:bookmarkEnd w:id="13"/>
    <w:bookmarkStart w:name="z21" w:id="14"/>
    <w:p>
      <w:pPr>
        <w:spacing w:after="0"/>
        <w:ind w:left="0"/>
        <w:jc w:val="both"/>
      </w:pPr>
      <w:r>
        <w:rPr>
          <w:rFonts w:ascii="Times New Roman"/>
          <w:b w:val="false"/>
          <w:i w:val="false"/>
          <w:color w:val="000000"/>
          <w:sz w:val="28"/>
        </w:rPr>
        <w:t>
      бюджеттік кредиттер – 0,0 теңге;</w:t>
      </w:r>
    </w:p>
    <w:bookmarkEnd w:id="14"/>
    <w:bookmarkStart w:name="z22" w:id="15"/>
    <w:p>
      <w:pPr>
        <w:spacing w:after="0"/>
        <w:ind w:left="0"/>
        <w:jc w:val="both"/>
      </w:pPr>
      <w:r>
        <w:rPr>
          <w:rFonts w:ascii="Times New Roman"/>
          <w:b w:val="false"/>
          <w:i w:val="false"/>
          <w:color w:val="000000"/>
          <w:sz w:val="28"/>
        </w:rPr>
        <w:t>
      бюджеттік кредиттерді өтеу – 0,0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6"/>
    <w:bookmarkStart w:name="z24" w:id="17"/>
    <w:p>
      <w:pPr>
        <w:spacing w:after="0"/>
        <w:ind w:left="0"/>
        <w:jc w:val="both"/>
      </w:pPr>
      <w:r>
        <w:rPr>
          <w:rFonts w:ascii="Times New Roman"/>
          <w:b w:val="false"/>
          <w:i w:val="false"/>
          <w:color w:val="000000"/>
          <w:sz w:val="28"/>
        </w:rPr>
        <w:t>
      қаржы активтерін сатып алу – 0,0 теңге;</w:t>
      </w:r>
    </w:p>
    <w:bookmarkEnd w:id="17"/>
    <w:bookmarkStart w:name="z25" w:id="18"/>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8"/>
    <w:bookmarkStart w:name="z26" w:id="19"/>
    <w:p>
      <w:pPr>
        <w:spacing w:after="0"/>
        <w:ind w:left="0"/>
        <w:jc w:val="both"/>
      </w:pPr>
      <w:r>
        <w:rPr>
          <w:rFonts w:ascii="Times New Roman"/>
          <w:b w:val="false"/>
          <w:i w:val="false"/>
          <w:color w:val="000000"/>
          <w:sz w:val="28"/>
        </w:rPr>
        <w:t>
      5) бюджет тапшылығы– -2112,8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 2112,8 мың теңге, соның ішінде:</w:t>
      </w:r>
    </w:p>
    <w:bookmarkEnd w:id="20"/>
    <w:bookmarkStart w:name="z28" w:id="21"/>
    <w:p>
      <w:pPr>
        <w:spacing w:after="0"/>
        <w:ind w:left="0"/>
        <w:jc w:val="both"/>
      </w:pPr>
      <w:r>
        <w:rPr>
          <w:rFonts w:ascii="Times New Roman"/>
          <w:b w:val="false"/>
          <w:i w:val="false"/>
          <w:color w:val="000000"/>
          <w:sz w:val="28"/>
        </w:rPr>
        <w:t>
      қарыздар түсімі – 0,0 теңге;</w:t>
      </w:r>
    </w:p>
    <w:bookmarkEnd w:id="21"/>
    <w:bookmarkStart w:name="z29" w:id="22"/>
    <w:p>
      <w:pPr>
        <w:spacing w:after="0"/>
        <w:ind w:left="0"/>
        <w:jc w:val="both"/>
      </w:pPr>
      <w:r>
        <w:rPr>
          <w:rFonts w:ascii="Times New Roman"/>
          <w:b w:val="false"/>
          <w:i w:val="false"/>
          <w:color w:val="000000"/>
          <w:sz w:val="28"/>
        </w:rPr>
        <w:t>
      қарыздарды өтеу – 0,0 теңге;</w:t>
      </w:r>
    </w:p>
    <w:bookmarkEnd w:id="22"/>
    <w:bookmarkStart w:name="z30" w:id="23"/>
    <w:p>
      <w:pPr>
        <w:spacing w:after="0"/>
        <w:ind w:left="0"/>
        <w:jc w:val="both"/>
      </w:pPr>
      <w:r>
        <w:rPr>
          <w:rFonts w:ascii="Times New Roman"/>
          <w:b w:val="false"/>
          <w:i w:val="false"/>
          <w:color w:val="000000"/>
          <w:sz w:val="28"/>
        </w:rPr>
        <w:t>
      бюджет қаражатының пайдаланылатын қалдықтары – 2112,8 мың теңге.";</w:t>
      </w:r>
    </w:p>
    <w:bookmarkEnd w:id="23"/>
    <w:bookmarkStart w:name="z31"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24"/>
        <w:gridCol w:w="467"/>
        <w:gridCol w:w="724"/>
        <w:gridCol w:w="7640"/>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106 063,0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97 669,0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97 669,0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97 669,0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108 175,8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