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47d8" w14:textId="8334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 сәуірдегі № 44/376-VI шешімі. Шығыс Қазақстан облысының Әділет департаментінде 2020 жылғы 13 сәуірде № 6880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13 наурыздағы № 36/410-VІ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6778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2019 жылғы 14 қаңтарда, "Қалба тынысы" газетінде 2019 жылғы 24 қаңтарда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9520871,7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4252113,0 мың теңге;</w:t>
      </w:r>
    </w:p>
    <w:bookmarkEnd w:id="5"/>
    <w:bookmarkStart w:name="z13" w:id="6"/>
    <w:p>
      <w:pPr>
        <w:spacing w:after="0"/>
        <w:ind w:left="0"/>
        <w:jc w:val="both"/>
      </w:pPr>
      <w:r>
        <w:rPr>
          <w:rFonts w:ascii="Times New Roman"/>
          <w:b w:val="false"/>
          <w:i w:val="false"/>
          <w:color w:val="000000"/>
          <w:sz w:val="28"/>
        </w:rPr>
        <w:t>
      салықтық емес түсімдер – 12104,0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25939,0 мың теңге;</w:t>
      </w:r>
    </w:p>
    <w:bookmarkEnd w:id="7"/>
    <w:bookmarkStart w:name="z15" w:id="8"/>
    <w:p>
      <w:pPr>
        <w:spacing w:after="0"/>
        <w:ind w:left="0"/>
        <w:jc w:val="both"/>
      </w:pPr>
      <w:r>
        <w:rPr>
          <w:rFonts w:ascii="Times New Roman"/>
          <w:b w:val="false"/>
          <w:i w:val="false"/>
          <w:color w:val="000000"/>
          <w:sz w:val="28"/>
        </w:rPr>
        <w:t>
      трансферттер түсімі – 5230715,7 мың теңге;</w:t>
      </w:r>
    </w:p>
    <w:bookmarkEnd w:id="8"/>
    <w:bookmarkStart w:name="z16" w:id="9"/>
    <w:p>
      <w:pPr>
        <w:spacing w:after="0"/>
        <w:ind w:left="0"/>
        <w:jc w:val="both"/>
      </w:pPr>
      <w:r>
        <w:rPr>
          <w:rFonts w:ascii="Times New Roman"/>
          <w:b w:val="false"/>
          <w:i w:val="false"/>
          <w:color w:val="000000"/>
          <w:sz w:val="28"/>
        </w:rPr>
        <w:t>
      2) шығындар – 9538665,9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20736,0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47718,0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26982,0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-38530,2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қаржыландыру(профицитін пайдалану) – 38530,2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47718,0 мың теңге;</w:t>
      </w:r>
    </w:p>
    <w:bookmarkEnd w:id="18"/>
    <w:bookmarkStart w:name="z26" w:id="19"/>
    <w:p>
      <w:pPr>
        <w:spacing w:after="0"/>
        <w:ind w:left="0"/>
        <w:jc w:val="both"/>
      </w:pPr>
      <w:r>
        <w:rPr>
          <w:rFonts w:ascii="Times New Roman"/>
          <w:b w:val="false"/>
          <w:i w:val="false"/>
          <w:color w:val="000000"/>
          <w:sz w:val="28"/>
        </w:rPr>
        <w:t>
      қарыздарды өтеу – 26982,0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17794,2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 сәуірі </w:t>
            </w:r>
            <w:r>
              <w:br/>
            </w:r>
            <w:r>
              <w:rPr>
                <w:rFonts w:ascii="Times New Roman"/>
                <w:b w:val="false"/>
                <w:i w:val="false"/>
                <w:color w:val="000000"/>
                <w:sz w:val="20"/>
              </w:rPr>
              <w:t xml:space="preserve">№ 44/376-VI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Жарма ауданының 2020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
        <w:gridCol w:w="529"/>
        <w:gridCol w:w="821"/>
        <w:gridCol w:w="529"/>
        <w:gridCol w:w="821"/>
        <w:gridCol w:w="6756"/>
        <w:gridCol w:w="2728"/>
      </w:tblGrid>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9520871,7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4252113,0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1581695,0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1411695,0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1245260,0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1245260,0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1245260,0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1351365,0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1346765,0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64253,0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10508,0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5230715,7</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5228423,4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5228423,4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1113458,0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1154921,4</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2960044,0</w:t>
            </w:r>
          </w:p>
        </w:tc>
      </w:tr>
      <w:tr>
        <w:trPr>
          <w:trHeight w:val="30" w:hRule="atLeast"/>
        </w:trPr>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9538665,9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5292795,0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4720132,0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4566554,0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4478334,0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3842878,0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1242684,7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940676,0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246296,0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112694,4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567910,8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567910,8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567910,8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38530,2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манызы бар қаланың) жергілікті атқарушы органы алатын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xml:space="preserve">№ 44/376-VI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6 қосымша</w:t>
            </w:r>
          </w:p>
        </w:tc>
      </w:tr>
    </w:tbl>
    <w:bookmarkStart w:name="z37" w:id="24"/>
    <w:p>
      <w:pPr>
        <w:spacing w:after="0"/>
        <w:ind w:left="0"/>
        <w:jc w:val="left"/>
      </w:pPr>
      <w:r>
        <w:rPr>
          <w:rFonts w:ascii="Times New Roman"/>
          <w:b/>
          <w:i w:val="false"/>
          <w:color w:val="000000"/>
        </w:rPr>
        <w:t xml:space="preserve"> 2020 жылға арналған аудандық бюджетке облыстық бюджеттен түскен ағымдағы нысаналы және нысаналы даму трансферттерінің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215"/>
        <w:gridCol w:w="1215"/>
        <w:gridCol w:w="1215"/>
        <w:gridCol w:w="4530"/>
        <w:gridCol w:w="26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520580,4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xml:space="preserve">№ 44/376-VI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8 қосымша</w:t>
            </w:r>
          </w:p>
        </w:tc>
      </w:tr>
    </w:tbl>
    <w:bookmarkStart w:name="z40" w:id="25"/>
    <w:p>
      <w:pPr>
        <w:spacing w:after="0"/>
        <w:ind w:left="0"/>
        <w:jc w:val="left"/>
      </w:pPr>
      <w:r>
        <w:rPr>
          <w:rFonts w:ascii="Times New Roman"/>
          <w:b/>
          <w:i w:val="false"/>
          <w:color w:val="000000"/>
        </w:rPr>
        <w:t xml:space="preserve"> 2020 - 2022 жылдарға арналған бюджеттік бағдарламаларды іске асыруға бағытталған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6"/>
        <w:gridCol w:w="857"/>
        <w:gridCol w:w="857"/>
        <w:gridCol w:w="857"/>
        <w:gridCol w:w="3639"/>
        <w:gridCol w:w="2097"/>
        <w:gridCol w:w="1873"/>
        <w:gridCol w:w="10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1166241,4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16 пәтерлі 2 қабатты төрт тұрғын үйге блок-модульді қазандық салу" жұмыс жобасы бойынша ЖСҚ әзірлеу және мемлекеттік сараптама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ауылындағы Т. Хасенұлы атындағы орта мектепке қазандық салу" жұмыс жобасы бойынша ЖСҚ әзірлеу және мемлекеттік сараптама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екі 16 пәтерлі 2 қабатты тұрғын үйлердің құрылысына ЖСҚ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562043,0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қаласындағы спорттық кешеннің құрылысы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 сәуірдегі </w:t>
            </w:r>
            <w:r>
              <w:br/>
            </w:r>
            <w:r>
              <w:rPr>
                <w:rFonts w:ascii="Times New Roman"/>
                <w:b w:val="false"/>
                <w:i w:val="false"/>
                <w:color w:val="000000"/>
                <w:sz w:val="20"/>
              </w:rPr>
              <w:t xml:space="preserve">№ 44/376-VI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xml:space="preserve">№ 41/333-VI шешіміне </w:t>
            </w:r>
            <w:r>
              <w:br/>
            </w:r>
            <w:r>
              <w:rPr>
                <w:rFonts w:ascii="Times New Roman"/>
                <w:b w:val="false"/>
                <w:i w:val="false"/>
                <w:color w:val="000000"/>
                <w:sz w:val="20"/>
              </w:rPr>
              <w:t>10 қосымша</w:t>
            </w:r>
          </w:p>
        </w:tc>
      </w:tr>
    </w:tbl>
    <w:bookmarkStart w:name="z43" w:id="26"/>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669"/>
        <w:gridCol w:w="1411"/>
        <w:gridCol w:w="1412"/>
        <w:gridCol w:w="1412"/>
        <w:gridCol w:w="3646"/>
        <w:gridCol w:w="27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54648,0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