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f33e7" w14:textId="e3f33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Жарма ауданы Ақжал ауылдық округінің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13 қаңтардағы № 42/347-VI шешімі. Шығыс Қазақстан облысының Әділет департаментінде 2020 жылғы 20 қаңтарда № 6653 болып тіркелді. Күші жойылды - Шығыс Қазақстан облысы Жарма аудандық мәслихатының 2020 жылғы 30 желтоқсандағы № 53/536-VI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Жарма аудандық мәслихатының 30.12.2020 № 53/536-VI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2-7-тармағына, Жарма аудандық мәслихатының 2019 жылғы 27 желтоқсандағы № 41/333-VІ "2020-2022 жылдарға арналған Жарма ауданының бюджеті туралы" (нормативтік құқықтық актілерді мемлекеттік тіркеу Тізілімінде № 6484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2020-2022 жылдарға арналған Жарма ауданы Ақжал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1"/>
    <w:p>
      <w:pPr>
        <w:spacing w:after="0"/>
        <w:ind w:left="0"/>
        <w:jc w:val="both"/>
      </w:pPr>
      <w:r>
        <w:rPr>
          <w:rFonts w:ascii="Times New Roman"/>
          <w:b w:val="false"/>
          <w:i w:val="false"/>
          <w:color w:val="000000"/>
          <w:sz w:val="28"/>
        </w:rPr>
        <w:t>
      1) кірістер – 43229,0 мың теңге, соның ішінде:</w:t>
      </w:r>
    </w:p>
    <w:p>
      <w:pPr>
        <w:spacing w:after="0"/>
        <w:ind w:left="0"/>
        <w:jc w:val="both"/>
      </w:pPr>
      <w:r>
        <w:rPr>
          <w:rFonts w:ascii="Times New Roman"/>
          <w:b w:val="false"/>
          <w:i w:val="false"/>
          <w:color w:val="000000"/>
          <w:sz w:val="28"/>
        </w:rPr>
        <w:t>
      салықтық түсімдер – 2857,0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40372,0 мың теңге;</w:t>
      </w:r>
    </w:p>
    <w:p>
      <w:pPr>
        <w:spacing w:after="0"/>
        <w:ind w:left="0"/>
        <w:jc w:val="both"/>
      </w:pPr>
      <w:r>
        <w:rPr>
          <w:rFonts w:ascii="Times New Roman"/>
          <w:b w:val="false"/>
          <w:i w:val="false"/>
          <w:color w:val="000000"/>
          <w:sz w:val="28"/>
        </w:rPr>
        <w:t>
      2) шығындар – 43229,0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(профицииті) – 0,0 теңге;</w:t>
      </w:r>
    </w:p>
    <w:p>
      <w:pPr>
        <w:spacing w:after="0"/>
        <w:ind w:left="0"/>
        <w:jc w:val="both"/>
      </w:pPr>
      <w:r>
        <w:rPr>
          <w:rFonts w:ascii="Times New Roman"/>
          <w:b w:val="false"/>
          <w:i w:val="false"/>
          <w:color w:val="000000"/>
          <w:sz w:val="28"/>
        </w:rPr>
        <w:t>
      6) бюджет тапшылығын қаржыландыру (профицитін пайдалану) – 0,0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0,0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Жарма аудандық мәслихатының 23.11.2020 </w:t>
      </w:r>
      <w:r>
        <w:rPr>
          <w:rFonts w:ascii="Times New Roman"/>
          <w:b w:val="false"/>
          <w:i w:val="false"/>
          <w:color w:val="000000"/>
          <w:sz w:val="28"/>
        </w:rPr>
        <w:t>№ 52/512-VI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2020 жылға Жарма ауданы Ақжал ауылдық округінің бюджетіне субвенция көлемi 18928,0 мың теңге сомада қарастырылсын.</w:t>
      </w:r>
    </w:p>
    <w:bookmarkEnd w:id="2"/>
    <w:bookmarkStart w:name="z8" w:id="3"/>
    <w:p>
      <w:pPr>
        <w:spacing w:after="0"/>
        <w:ind w:left="0"/>
        <w:jc w:val="both"/>
      </w:pPr>
      <w:r>
        <w:rPr>
          <w:rFonts w:ascii="Times New Roman"/>
          <w:b w:val="false"/>
          <w:i w:val="false"/>
          <w:color w:val="000000"/>
          <w:sz w:val="28"/>
        </w:rPr>
        <w:t>
      3. Осы шешім 2020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Тулеубаева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Жарма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42/347-VI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2020 жылға арналған Жарма ауданы Ақжал ауылдық округінің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Жарма аудандық мәслихатының 23.11.2020 </w:t>
      </w:r>
      <w:r>
        <w:rPr>
          <w:rFonts w:ascii="Times New Roman"/>
          <w:b w:val="false"/>
          <w:i w:val="false"/>
          <w:color w:val="ff0000"/>
          <w:sz w:val="28"/>
        </w:rPr>
        <w:t>№ 52/512-VI</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p>
          <w:p>
            <w:pPr>
              <w:spacing w:after="20"/>
              <w:ind w:left="20"/>
              <w:jc w:val="both"/>
            </w:pPr>
            <w:r>
              <w:rPr>
                <w:rFonts w:ascii="Times New Roman"/>
                <w:b w:val="false"/>
                <w:i w:val="false"/>
                <w:color w:val="000000"/>
                <w:sz w:val="20"/>
              </w:rPr>
              <w:t>(мың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43 229,0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2 401,4</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40 372,0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40 372,0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40 372,0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7"/>
        <w:gridCol w:w="1517"/>
        <w:gridCol w:w="3921"/>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шығындар </w:t>
            </w:r>
          </w:p>
          <w:p>
            <w:pPr>
              <w:spacing w:after="20"/>
              <w:ind w:left="20"/>
              <w:jc w:val="both"/>
            </w:pPr>
            <w:r>
              <w:rPr>
                <w:rFonts w:ascii="Times New Roman"/>
                <w:b w:val="false"/>
                <w:i w:val="false"/>
                <w:color w:val="000000"/>
                <w:sz w:val="20"/>
              </w:rPr>
              <w:t>(мың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43 229,0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42/347-VI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2021 жылға арналған Жарма ауданы Ақжал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7"/>
        <w:gridCol w:w="1517"/>
        <w:gridCol w:w="3921"/>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23 891,0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42/347-VI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2022 жылға арналған Жарма ауданы Ақжал ауылдық округінің бюджеті</w:t>
      </w:r>
    </w:p>
    <w:p>
      <w:pPr>
        <w:spacing w:after="0"/>
        <w:ind w:left="0"/>
        <w:jc w:val="both"/>
      </w:pPr>
      <w:r>
        <w:rPr>
          <w:rFonts w:ascii="Times New Roman"/>
          <w:b w:val="false"/>
          <w:i w:val="false"/>
          <w:color w:val="ff0000"/>
          <w:sz w:val="28"/>
        </w:rPr>
        <w:t xml:space="preserve">
      Ескерту. 3-қосымша жаңа редакцияда - Шығыс Қазақстан облысы Жарма аудандық мәслихатының 22.10.2020 </w:t>
      </w:r>
      <w:r>
        <w:rPr>
          <w:rFonts w:ascii="Times New Roman"/>
          <w:b w:val="false"/>
          <w:i w:val="false"/>
          <w:color w:val="ff0000"/>
          <w:sz w:val="28"/>
        </w:rPr>
        <w:t>№ 51/485-VI</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p>
          <w:p>
            <w:pPr>
              <w:spacing w:after="20"/>
              <w:ind w:left="20"/>
              <w:jc w:val="both"/>
            </w:pPr>
            <w:r>
              <w:rPr>
                <w:rFonts w:ascii="Times New Roman"/>
                <w:b w:val="false"/>
                <w:i w:val="false"/>
                <w:color w:val="000000"/>
                <w:sz w:val="20"/>
              </w:rPr>
              <w:t>(мың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24 174,0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7"/>
        <w:gridCol w:w="1517"/>
        <w:gridCol w:w="3921"/>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шығындар </w:t>
            </w:r>
          </w:p>
          <w:p>
            <w:pPr>
              <w:spacing w:after="20"/>
              <w:ind w:left="20"/>
              <w:jc w:val="both"/>
            </w:pPr>
            <w:r>
              <w:rPr>
                <w:rFonts w:ascii="Times New Roman"/>
                <w:b w:val="false"/>
                <w:i w:val="false"/>
                <w:color w:val="000000"/>
                <w:sz w:val="20"/>
              </w:rPr>
              <w:t>(мың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24 174,0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