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a55e" w14:textId="bbaa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2019 жылғы 31 желтоқсандағы № 38/2-VІ "2020-2022 жылдарға арналған Глубокое ауданының кенттер мен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2020 жылғы 21 желтоқсандағы № 54/2-VI шешімі. Шығыс Қазақстан облысының Әділет департаментінде 2020 жылғы 24 желтоқсанда № 8027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тармақшасына, Глубокое аудандық мәслихатының 2020 жылғы 3 желтоқсандағы № 53/2-VІ "Глубокое аудандық мәслихатының 2019 жылғы 23 желтоқсандағы № 37/2-VІ "2020-2022 жылдарға арналған Глубокое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7973 болып тіркелген) сәйкес, Глубокое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2019 жылғы 31 желтоқсандағы № 38/2-VІ "2020-2022 жылдарға арналған Глубокое ауданының кенттер мен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6507 болып тіркелген, 2020 жылғы 18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26469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4571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21898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27099 мың теңге;";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46617,9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31176,9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15441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55582,9 мың теңге;";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24404 мың теңге, 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11273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13131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27927,4 мың теңге;";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23170 мың теңге, оның ішінде: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6639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16531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24002,8 мың теңге;";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125033 мың теңге, оның ішінде: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41420 мың теңге;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83613 мың теңге;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131558,9 мың теңге;";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51576,8 мың теңге, оның ішінде: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24831,8 мың теңге;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26670 мың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54171,1 мың теңге;";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43106,9 мың теңге, оның ішінде: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6843,9 мың теңге;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36263 мың теңге;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43729 мың теңге;";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39987 мың теңге, оның ішінде: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12817 мың теңге;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27170 мың теңге;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42543,2 мың теңге;";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64808,8 мың теңге, оның ішінде: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2841 мың теңге;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1065,8 мың теңге;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60902 мың теңге;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64808,8 мың теңге;";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30541,6 мың теңге, оның ішінде: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18336 мың теңге;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12205,6 мың теңге;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34844,9 мың теңге;";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36417,3 мың теңге, оның ішінде: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10975,2 мың теңге;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25442,1 мың теңге;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42168,9 мың теңге;";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33786 мың теңге, оның ішінде: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10666,8 мың теңге;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23119,2 мың теңге;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34939,3 мың теңге;";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1 қосымша</w:t>
            </w:r>
          </w:p>
        </w:tc>
      </w:tr>
    </w:tbl>
    <w:bookmarkStart w:name="z9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Алтайский кентінің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4 қосымша</w:t>
            </w:r>
          </w:p>
        </w:tc>
      </w:tr>
    </w:tbl>
    <w:bookmarkStart w:name="z10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Белоусовка кентінің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7 қосымша</w:t>
            </w:r>
          </w:p>
        </w:tc>
      </w:tr>
    </w:tbl>
    <w:bookmarkStart w:name="z10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Березовка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10 қосымша</w:t>
            </w:r>
          </w:p>
        </w:tc>
      </w:tr>
    </w:tbl>
    <w:bookmarkStart w:name="z10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Бобровка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13 қосымша</w:t>
            </w:r>
          </w:p>
        </w:tc>
      </w:tr>
    </w:tbl>
    <w:bookmarkStart w:name="z11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Быструха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54/2-VІ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16 қосымша</w:t>
            </w:r>
          </w:p>
        </w:tc>
      </w:tr>
    </w:tbl>
    <w:bookmarkStart w:name="z11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Верхнеберезовский кентінің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54/2-VІ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22 қосымша</w:t>
            </w:r>
          </w:p>
        </w:tc>
      </w:tr>
    </w:tbl>
    <w:bookmarkStart w:name="z11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Глубокое кентінің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54/2-VІ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25 қосымша</w:t>
            </w:r>
          </w:p>
        </w:tc>
      </w:tr>
    </w:tbl>
    <w:bookmarkStart w:name="z12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Ертіс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54/2-VІ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28 қосымша</w:t>
            </w:r>
          </w:p>
        </w:tc>
      </w:tr>
    </w:tbl>
    <w:bookmarkStart w:name="z12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Кожохово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54/2-VІ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31 қосымша</w:t>
            </w:r>
          </w:p>
        </w:tc>
      </w:tr>
    </w:tbl>
    <w:bookmarkStart w:name="z12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Краснояр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54/2-VІ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34 қосымша</w:t>
            </w:r>
          </w:p>
        </w:tc>
      </w:tr>
    </w:tbl>
    <w:bookmarkStart w:name="z12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Малоубинка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54/2-VІ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37 қосымша</w:t>
            </w:r>
          </w:p>
        </w:tc>
      </w:tr>
    </w:tbl>
    <w:bookmarkStart w:name="z13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Опытное поле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54/2-VІ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40 қосымша</w:t>
            </w:r>
          </w:p>
        </w:tc>
      </w:tr>
    </w:tbl>
    <w:bookmarkStart w:name="z13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Секисовка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54/2-VІ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43 қосымша</w:t>
            </w:r>
          </w:p>
        </w:tc>
      </w:tr>
    </w:tbl>
    <w:bookmarkStart w:name="z13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Тархан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54/2-VІ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49 қосымша</w:t>
            </w:r>
          </w:p>
        </w:tc>
      </w:tr>
    </w:tbl>
    <w:bookmarkStart w:name="z14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Черемшанка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