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d09a" w14:textId="142d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18 қыркүйектегі № 34/8–VІ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20 шілдедегі № 47/3-VI шешімі. Шығыс Қазақстан облысының Әділет департаментінде 2020 жылғы 23 шілдеде № 7397 болып тіркелді. Күші жойылды - Шығыс Қазақстан облысы Глубокое аудандық мәслихатының 2024 жылғы 5 маусымдағы № 12/5-VIII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05.06.2024 </w:t>
      </w:r>
      <w:r>
        <w:rPr>
          <w:rFonts w:ascii="Times New Roman"/>
          <w:b w:val="false"/>
          <w:i w:val="false"/>
          <w:color w:val="ff0000"/>
          <w:sz w:val="28"/>
        </w:rPr>
        <w:t>№ 12/5-VIII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18 қыркүйектегі № 34/8-VІ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6172 болып тіркелген, 2019 жылғы 2 қазанда Қазақстан Республикасының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Әрбір жекелеген жағдайда көрсетілетін әлеуметтік көмек мөлшерін арнайы комиссия айқындайды, оны әлеуметтік көмек көрсету қажеттілігі туралы қорытындыда көрсетеді.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көмектің шекті шамасы 100 (жүз) айлық есептік көрсеткішті құрайды.";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Антропова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