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9146" w14:textId="1569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23 желтоқсандағы № 37/2-VІ "2020-2022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25 маусымдағы № 46/2-VI шешімі. Шығыс Қазақстан облысының Әділет департаментінде 2020 жылғы 8 шілдеде № 7284 болып тіркелді. Күші жойылды - Шығыс Қазақстан облысы Глубокое аудандық мәслихатының 2020 жылғы 28 желтоқсандағы № 55/2-VI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2020 жылғы 15 маусымдағы № 39/430-VI "Шығыс Қазақстан облыстық мәслихатының 2019 жылғы 13 желтоқсандағы № 35/389-VI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7207 болып тіркелген) сәйкес, Глубокое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6470 болып тіркелген, 2020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Глубокое аудандық бюджеті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11207366,9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3204877,8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30363,7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7953276,4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11598265,8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387013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-777911,9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777911,9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607946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217693,9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597782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227212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370570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Республикалық бюджеттен аудандық бюджетте нысаналы трансферттер 3356328,8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1758624,8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1322560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өзгертуге байланысты шығындарды өтеуге трансферттер 275144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 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11207366,9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3254090,5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3204877,8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1190227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1015684,8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1015684,8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7953276,4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7952747,8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40"/>
        <w:gridCol w:w="1436"/>
        <w:gridCol w:w="1138"/>
        <w:gridCol w:w="5264"/>
        <w:gridCol w:w="3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 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11598265,8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147928,8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185905,6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144070,6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6343257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771981,8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96219,8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төтенше жағдай режимінде коммуналдық қызметтерге ақы төлеу бойынша халықтың төлемдерін өтеу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484710,6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-777911,9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