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4ad" w14:textId="efa0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ауылдық жердегі азаматтық қызметшілеріне жоғарылатылған лауазымдық жалақылар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21 мамырдағы № 43/8-VI шешімі. Шығыс Қазақстан облысының Әділет департаментінде 2020 жылғы 4 маусымда № 7150 болып тіркелді. Күші жойылды - Шығыс Қазақстан облысы Глубокое аудандық мәслихатының 2020 жылғы 3 желтоқсандағы № 53/4-VI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03.12.2020 </w:t>
      </w:r>
      <w:r>
        <w:rPr>
          <w:rFonts w:ascii="Times New Roman"/>
          <w:b w:val="false"/>
          <w:i w:val="false"/>
          <w:color w:val="ff0000"/>
          <w:sz w:val="28"/>
        </w:rPr>
        <w:t>№ 53/4-VI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және тарифтiк мөлшерлемелер белгiленсін.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он күнтізбелік күн өткен соң қолданысқа енгізіледі және 2020 жылдың 1 сәуірінен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