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21a" w14:textId="b5f2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8 сәуірдегі № 41/2-VI шешімі. Шығыс Қазақстан облысының Әділет департаментінде 2020 жылғы 14 сәуірде № 6893 болып тіркелді. Күші жойылды - Шығыс Қазақстан облысы Глубокое аудандық мәслихатының 2020 жылғы 31 желтоқсандағы № 56/2-VI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31.12.2020 № 56/2-VI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6507 болып тіркелген, 2020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14676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19542,6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-56,6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56,6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47454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36316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11138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- 47460,5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-6,5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–6,5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–6,5 мың теңге.";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21639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11559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21639,8 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-0,8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0,8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0,8 мың теңге.";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21511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5965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15546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21512,3 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– -1,3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1,3 мың теңге.";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47322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39179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8143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47402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-80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80 мың теңге.";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29138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19512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9261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29140 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-2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мың теңге.";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21433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6304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15129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- 21443,1 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-10,1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10,1 мың теңге, оның ішінде: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10,1 мың теңге.";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33981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21161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33986,5 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-5,5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5,5 мың теңге, оның ішінде: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5,5 мың теңге.";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2020-2022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25943 мың теңге, оның ішінде: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16890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9053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25984,9 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-41,9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41,9 мың теңге, оның ішінде: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41,9 мың теңге.";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24836 мың теңге, оның ішінде: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8812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16024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24837,9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-1,9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1,9 мың теңге.";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34509 мың теңге, оның ішінде: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12113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22396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34824,3  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– 315,3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315,3 мың теңге, оның ішінде: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315,3 мың теңге.";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2020-2022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21401 мың теңге, оның ішінде: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8097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13304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- 21405,8  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-4,8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4,8 мың теңге, оның ішінде: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4,8 мың теңге."; 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2020-2022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 көлемдерде бекітілсін: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29663 мың теңге, оның ішінде: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9779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19884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29664,9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 - 0 мың теңге, оның ішінде: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 тапшылығы (профициті) - -1,9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1,9 мың теңге."; 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келесі редакцияда жазылсын.</w:t>
      </w:r>
    </w:p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Алтайский кентінің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Быструха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Верхнеберезовский кентінің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Веселовка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8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8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Кожохово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9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9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9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0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0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Ушаново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0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Черемшанка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