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caf64" w14:textId="ffcaf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Бородулиха аудандық мәслихатының 2020 жылғы 16 қаңтардағы № 46-10-VI "2020-2022 жылдарға арналған Бородулиха ауданы Красный Яр ауылдық округінің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Бородулиха аудандық мәслихатының 2020 жылғы 25 желтоқсандағы № 56-13-VI шешімі. Шығыс Қазақстан облысының Әділет департаментінде 2020 жылғы 30 желтоқсанда № 8127 болып тіркелді. Күші жойылды - Шығыс Қазақстан облысы Бородулиха аудандық мәслихатының 2021 жылғы 19 қаңтардағы № 2-10-VII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Бородулиха аудандық мәслихатының 19.01.2021 № 2-10-VII </w:t>
      </w:r>
      <w:r>
        <w:rPr>
          <w:rFonts w:ascii="Times New Roman"/>
          <w:b w:val="false"/>
          <w:i w:val="false"/>
          <w:color w:val="ff0000"/>
          <w:sz w:val="28"/>
        </w:rPr>
        <w:t>шешімімен</w:t>
      </w:r>
      <w:r>
        <w:rPr>
          <w:rFonts w:ascii="Times New Roman"/>
          <w:b w:val="false"/>
          <w:i w:val="false"/>
          <w:color w:val="ff0000"/>
          <w:sz w:val="28"/>
        </w:rPr>
        <w:t xml:space="preserve"> (01.01.2021 бастап қолданысқа енгізіледі).</w:t>
      </w:r>
    </w:p>
    <w:p>
      <w:pPr>
        <w:spacing w:after="0"/>
        <w:ind w:left="0"/>
        <w:jc w:val="both"/>
      </w:pPr>
      <w:r>
        <w:rPr>
          <w:rFonts w:ascii="Times New Roman"/>
          <w:b w:val="false"/>
          <w:i w:val="false"/>
          <w:color w:val="000000"/>
          <w:sz w:val="28"/>
        </w:rPr>
        <w:t>
      ЗҚАИ-ның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109-1-бабының </w:t>
      </w:r>
      <w:r>
        <w:rPr>
          <w:rFonts w:ascii="Times New Roman"/>
          <w:b w:val="false"/>
          <w:i w:val="false"/>
          <w:color w:val="000000"/>
          <w:sz w:val="28"/>
        </w:rPr>
        <w:t>1-тармағына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сәйкес, Бородулиха аудандық мәслихаты ШЕШІМ ҚАБЫЛДАДЫ:</w:t>
      </w:r>
    </w:p>
    <w:p>
      <w:pPr>
        <w:spacing w:after="0"/>
        <w:ind w:left="0"/>
        <w:jc w:val="both"/>
      </w:pPr>
      <w:r>
        <w:rPr>
          <w:rFonts w:ascii="Times New Roman"/>
          <w:b w:val="false"/>
          <w:i w:val="false"/>
          <w:color w:val="000000"/>
          <w:sz w:val="28"/>
        </w:rPr>
        <w:t>
      1. Бородулиха аудандық мәслихатының 2020 жылғы 16 қаңтардағы № 46-10-VI "2020-2022 жылдарға арналған Бородулиха ауданы Красный Яр ауылдық округінің бюджеті туралы" (Нормативтік құқықтық актілерді мемлекеттік тіркеу тізілімінде 6613 нөмірімен тіркелген, Қазақстан Республикасы нормативтік құқықтық актілерінің электрондық түрдегі Эталондық бақылау банкінде 2020 жылғы 23 қаңтарда, "Пульс района", "Аудан тынысы" аудандық газеттерінде 2020 жылғы 14 ақпанда жарияланған) шешіміне мынадай өзгерістер енгізілсін:</w:t>
      </w:r>
    </w:p>
    <w:bookmarkStart w:name="z2" w:id="0"/>
    <w:p>
      <w:pPr>
        <w:spacing w:after="0"/>
        <w:ind w:left="0"/>
        <w:jc w:val="both"/>
      </w:pPr>
      <w:r>
        <w:rPr>
          <w:rFonts w:ascii="Times New Roman"/>
          <w:b w:val="false"/>
          <w:i w:val="false"/>
          <w:color w:val="000000"/>
          <w:sz w:val="28"/>
        </w:rPr>
        <w:t>
      1- тармақ мынадай редакцияда жазылсын:</w:t>
      </w:r>
    </w:p>
    <w:bookmarkEnd w:id="0"/>
    <w:p>
      <w:pPr>
        <w:spacing w:after="0"/>
        <w:ind w:left="0"/>
        <w:jc w:val="both"/>
      </w:pPr>
      <w:r>
        <w:rPr>
          <w:rFonts w:ascii="Times New Roman"/>
          <w:b w:val="false"/>
          <w:i w:val="false"/>
          <w:color w:val="000000"/>
          <w:sz w:val="28"/>
        </w:rPr>
        <w:t xml:space="preserve">
      "1. 2020-2022 жылдарға арналған Красный Яр ауылдық округінің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2020 жылға мынадай көлемдерде бекітілсін:</w:t>
      </w:r>
    </w:p>
    <w:p>
      <w:pPr>
        <w:spacing w:after="0"/>
        <w:ind w:left="0"/>
        <w:jc w:val="both"/>
      </w:pPr>
      <w:r>
        <w:rPr>
          <w:rFonts w:ascii="Times New Roman"/>
          <w:b w:val="false"/>
          <w:i w:val="false"/>
          <w:color w:val="000000"/>
          <w:sz w:val="28"/>
        </w:rPr>
        <w:t>
      1) кірістер – 26313 мың теңге, соның ішінде:</w:t>
      </w:r>
    </w:p>
    <w:p>
      <w:pPr>
        <w:spacing w:after="0"/>
        <w:ind w:left="0"/>
        <w:jc w:val="both"/>
      </w:pPr>
      <w:r>
        <w:rPr>
          <w:rFonts w:ascii="Times New Roman"/>
          <w:b w:val="false"/>
          <w:i w:val="false"/>
          <w:color w:val="000000"/>
          <w:sz w:val="28"/>
        </w:rPr>
        <w:t>
      салықтық түсімдер – 4475 мың теңге;</w:t>
      </w:r>
    </w:p>
    <w:p>
      <w:pPr>
        <w:spacing w:after="0"/>
        <w:ind w:left="0"/>
        <w:jc w:val="both"/>
      </w:pPr>
      <w:r>
        <w:rPr>
          <w:rFonts w:ascii="Times New Roman"/>
          <w:b w:val="false"/>
          <w:i w:val="false"/>
          <w:color w:val="000000"/>
          <w:sz w:val="28"/>
        </w:rPr>
        <w:t>
      салықтық емес түсімдер – 0 теңге;</w:t>
      </w:r>
    </w:p>
    <w:p>
      <w:pPr>
        <w:spacing w:after="0"/>
        <w:ind w:left="0"/>
        <w:jc w:val="both"/>
      </w:pPr>
      <w:r>
        <w:rPr>
          <w:rFonts w:ascii="Times New Roman"/>
          <w:b w:val="false"/>
          <w:i w:val="false"/>
          <w:color w:val="000000"/>
          <w:sz w:val="28"/>
        </w:rPr>
        <w:t>
      негізгі капиталды сатудан түсетін түсімдер – 0 теңге;</w:t>
      </w:r>
    </w:p>
    <w:p>
      <w:pPr>
        <w:spacing w:after="0"/>
        <w:ind w:left="0"/>
        <w:jc w:val="both"/>
      </w:pPr>
      <w:r>
        <w:rPr>
          <w:rFonts w:ascii="Times New Roman"/>
          <w:b w:val="false"/>
          <w:i w:val="false"/>
          <w:color w:val="000000"/>
          <w:sz w:val="28"/>
        </w:rPr>
        <w:t>
      трансферттер түсімі – 21838 мың теңге;</w:t>
      </w:r>
    </w:p>
    <w:p>
      <w:pPr>
        <w:spacing w:after="0"/>
        <w:ind w:left="0"/>
        <w:jc w:val="both"/>
      </w:pPr>
      <w:r>
        <w:rPr>
          <w:rFonts w:ascii="Times New Roman"/>
          <w:b w:val="false"/>
          <w:i w:val="false"/>
          <w:color w:val="000000"/>
          <w:sz w:val="28"/>
        </w:rPr>
        <w:t>
      2) шығындар – 26313 мың теңге;</w:t>
      </w:r>
    </w:p>
    <w:p>
      <w:pPr>
        <w:spacing w:after="0"/>
        <w:ind w:left="0"/>
        <w:jc w:val="both"/>
      </w:pPr>
      <w:r>
        <w:rPr>
          <w:rFonts w:ascii="Times New Roman"/>
          <w:b w:val="false"/>
          <w:i w:val="false"/>
          <w:color w:val="000000"/>
          <w:sz w:val="28"/>
        </w:rPr>
        <w:t>
      3) таза бюджеттік кредиттеу – 0 теңге;</w:t>
      </w:r>
    </w:p>
    <w:p>
      <w:pPr>
        <w:spacing w:after="0"/>
        <w:ind w:left="0"/>
        <w:jc w:val="both"/>
      </w:pPr>
      <w:r>
        <w:rPr>
          <w:rFonts w:ascii="Times New Roman"/>
          <w:b w:val="false"/>
          <w:i w:val="false"/>
          <w:color w:val="000000"/>
          <w:sz w:val="28"/>
        </w:rPr>
        <w:t>
      4) қаржы активтерімен операциялар бойынша сальдо – 0 теңге;</w:t>
      </w:r>
    </w:p>
    <w:p>
      <w:pPr>
        <w:spacing w:after="0"/>
        <w:ind w:left="0"/>
        <w:jc w:val="both"/>
      </w:pPr>
      <w:r>
        <w:rPr>
          <w:rFonts w:ascii="Times New Roman"/>
          <w:b w:val="false"/>
          <w:i w:val="false"/>
          <w:color w:val="000000"/>
          <w:sz w:val="28"/>
        </w:rPr>
        <w:t>
      5) бюджет тапшылығы (профициті) – 0 теңге;</w:t>
      </w:r>
    </w:p>
    <w:p>
      <w:pPr>
        <w:spacing w:after="0"/>
        <w:ind w:left="0"/>
        <w:jc w:val="both"/>
      </w:pPr>
      <w:r>
        <w:rPr>
          <w:rFonts w:ascii="Times New Roman"/>
          <w:b w:val="false"/>
          <w:i w:val="false"/>
          <w:color w:val="000000"/>
          <w:sz w:val="28"/>
        </w:rPr>
        <w:t>
      6) бюджет тапшылығын қаржыландыру (профицитін пайдалану) – 0 теңге.";</w:t>
      </w:r>
    </w:p>
    <w:bookmarkStart w:name="z3" w:id="1"/>
    <w:p>
      <w:pPr>
        <w:spacing w:after="0"/>
        <w:ind w:left="0"/>
        <w:jc w:val="both"/>
      </w:pP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жаңа редакцияда жазылсын.</w:t>
      </w:r>
    </w:p>
    <w:bookmarkEnd w:id="1"/>
    <w:p>
      <w:pPr>
        <w:spacing w:after="0"/>
        <w:ind w:left="0"/>
        <w:jc w:val="both"/>
      </w:pPr>
      <w:r>
        <w:rPr>
          <w:rFonts w:ascii="Times New Roman"/>
          <w:b w:val="false"/>
          <w:i w:val="false"/>
          <w:color w:val="000000"/>
          <w:sz w:val="28"/>
        </w:rPr>
        <w:t>
      2. Осы шешім 2020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аудандық  мәслихат депутаты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Мокроусова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 Майжанов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Бородулиха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2020 жылғы 25 желтоқсандағы </w:t>
            </w:r>
            <w:r>
              <w:br/>
            </w:r>
            <w:r>
              <w:rPr>
                <w:rFonts w:ascii="Times New Roman"/>
                <w:b w:val="false"/>
                <w:i w:val="false"/>
                <w:color w:val="000000"/>
                <w:sz w:val="20"/>
              </w:rPr>
              <w:t>№ 56-13-VI шешіміне қосымша</w:t>
            </w:r>
          </w:p>
        </w:tc>
      </w:tr>
    </w:tbl>
    <w:p>
      <w:pPr>
        <w:spacing w:after="0"/>
        <w:ind w:left="0"/>
        <w:jc w:val="left"/>
      </w:pPr>
      <w:r>
        <w:rPr>
          <w:rFonts w:ascii="Times New Roman"/>
          <w:b/>
          <w:i w:val="false"/>
          <w:color w:val="000000"/>
        </w:rPr>
        <w:t xml:space="preserve"> 2020 жылға арналған Красный Яр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5"/>
        <w:gridCol w:w="400"/>
        <w:gridCol w:w="410"/>
        <w:gridCol w:w="1711"/>
        <w:gridCol w:w="1711"/>
        <w:gridCol w:w="3972"/>
        <w:gridCol w:w="2611"/>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Кiрiстер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21838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26313</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12468</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 басқарудың жалпы функцияларын орындайтын өкiлдi, атқарушы және басқа органдар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12468</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12468</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қамтамсызету жөніндегі қызметтер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12468</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халықты жұмыспен қамтуды қамтамасызету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(профицитiн пайдалану)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