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9379" w14:textId="68b9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бойынша көшпелі сауданы жүзеге асыруға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2020 жылғы 30 қарашадағы № 387 қаулысы. Шығыс Қазақстан облысының Әділет департаментінде 2020 жылғы 4 желтоқсанда № 7913 болып тіркелді. Күші жойылды - Абай облысы Бородулиха ауданы әкімдігінің 22.02.2023 № 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әкімдігінің 22.02.2023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3 - тармағына,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актілердің мемлекеттік тіркеу тізілімінде № 11148 болып тіркелген) Ішкі сауда ережесінің </w:t>
      </w:r>
      <w:r>
        <w:rPr>
          <w:rFonts w:ascii="Times New Roman"/>
          <w:b w:val="false"/>
          <w:i w:val="false"/>
          <w:color w:val="000000"/>
          <w:sz w:val="28"/>
        </w:rPr>
        <w:t>102 -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 бойынша көшпелі сауданы жүзеге асыруға арналған орындар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"Бородулиха ауданының кәсіпкерлік, өнеркәсіп және туризм бөлімі" мемлекеттік мекемесі Қазақстан Республикасының заңнамасында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он күнтізбелік күн ішінде оның көшірмесін Бородулиха ауданының аумағында таратылатын мерзімді баспасөз басылымдарына ресми түрде жариялауға жіберілуін;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Бородулиха ауданы әкімдігінің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көшпелі сауданы жүзеге асыруға арналған орындардың тізбесі.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ауылы, Тәуелсіздік көшесі № 94 "Аян" кафесі мен автобус бекетінің арасындағы алаң.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Михайличенково ауылы, Абай Құнанбаев көшесі № 34 "Удача" дүкенінің жанында.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Орталық көшесі № 78 "Болашақ" дүкенінің жанында; Зенковка ауылы, Дружба көшесі № 3/1 "Тұлпар" дүкенінің жанында.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 ауылы Бакинская көшесі № 13; Ауыл станциясы, 1 Май көшесі № 56.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ауылы, Кирова көшесі № 23 "Максим" дүкенінің жанында.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ауылы, Ақжол көшесі № 32.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Жерновка ауылы, Кирова көшесі № 3.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кенті, Молодежная көшесі № 1/1 базардың жанында.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ауылы, Ленин көшесі № 33-35 арасы; Уба-Форпост ауылы, Ленин көшесі № 26.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ауылы, Достық көшесі № 5 "Елена" дүкенінің жанында; Жарбұлақ ауылы, Мостовая көшесі 3/1 "Көктем" дүкенінің жанында.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ауылы, Тәуелсіздік көшесі № 58 "Батима" кафесінің жанында.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ауылы, Гагарина көшесі № 121 "Мираж"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ауылы, Молодежная көшесі № 60 "Угловой" дүкенінің жанында.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Мира көшесі № 40.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ауылы, Болашақ көшесі № 55 б "Айназ-2" дүкенінің жанында; Андроновка ауылы, Ивановская көшесі № 21/1; Орловка ауылы, Победа көшесі № 4 "Ольга" дүкенінің жанында.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ауылы, Агиманова көшесі № 100 және 102.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Шелехова ауылы, Школьная көшесі № 40.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ауылы, Школьная көшесі № 1 "Венера" дүкенінің жанында; Сахновка ауылы, Молодежная көшесі № 16 "Александра" дүкенінің жанында.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