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10f7" w14:textId="a071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туралы Қағиданы бекіту туралы" Бородулиха аудандық мәслихатының 2015 жылғы 26 қаңтардағы № 29-2-V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3 шілдедегі № 51-7-VI шешімі. Шығыс Қазақстан облысының Әділет департаментінде 2020 жылғы 14 шілдеде № 7356 болып тіркелді. Күші жойылды - Абай облысы Бородулиха аудандық мәслихатының 2024 жылғы 29 наурыздағы № 15-8-VIII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15-8-VIII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Бородулиха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көмегiн көрсетудiң мөлшерi мен тәртiбiн айқындау туралы Қағиданы бекiту туралы" Бородулиха аудандық мәслихатының 2015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29-2-V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3695 нөмірімен тіркелген, "Пульс района", "Аудан тынысы" аудандық газеттерінде 2015 жылғы 3 наурызда жарияланған) шешіміне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 көмегін көрсетудің мөлшері мен тәртібін айқындау Қағидасын бекіту туралы";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Қазақстан Республикасы Үкіметінің 2009 жылғы 14 сәуірдегі № 512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тұрғын үй көмегін көрсетудің мөлшері мен тәртібін айқындау Қағидасы (бұдан әрі – Қағида) 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Қазақстан Республикасы Үкіметінің 2009 жылғы 14 сәуірдегі № 512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аз қамтылған отбасыларға (азаматтарға) тұрғын үй көмегін тағайындау тәртібін белгілейді.";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(азаматтарға), сондай-ақ мемлекеттік тұрғын үй қорынан тұрғынжайды және жеке тұрғын үй қорынан жергілікті атқарушы орган жалға алған тұрғынжайды жалдаушыларға (қосымша жалдаушыларға):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жұмсалатын шығыстарды;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жергілікті бюджет қаражаты есебінен тұрғын үй көмегі көрсетіледі.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көмегін есептеуге қабылданатын шығыстар жоғарыда көрсетілген бағыттардың әрқайсысы бойынша шығыстардың сомасы ретінде айқындалады.";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тұрғын үй көмегін көрсету Ережесінің 4-тармағында көзделген құжаттар топтамасы толық ұсынылмаған жағдайда, Мемлекеттік корпорацияның қызметкері құжаттарды қабылдаудан бас тарту туралы қолхат береді.";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32-тармағы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Отбасының (азаматтың) жиынтық табысы "Тұрғын үй көмегін алуға үміткер отбасының (Қазақстан Республикасы азаматының) жиынтық табысын есептеу Тәртібін бекіту туралы" Қазақстан Республикасы Индустрия және инфрақұрылымдық даму министрінің 2020 жылғы 24 сәуірдегі № 226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20498 нөмірімен тіркелген) сәйкес есептеледі.".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