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0a96" w14:textId="2580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Бородулиха аудандық мәслихатының 2019 жылғы 25 желтоқсандағы № 45-5-VI шешіміне өзгеріс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20 сәуірдегі № 48-2-VI шешімі. Шығыс Қазақстан облысының Әділет департаментінде 2020 жылғы 29 сәуірде № 7029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Бородулиха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"2020-2022 жылдарға арналған аудандық бюджет туралы" Бородулиха аудандық мәслихатының 2019 жылғы 25 желтоқсандағы № 45-5-VI (Нормативтік құқықтық актілерді мемлекеттік тіркеу тізілімінде 6500 нөмірімен тіркелген, Қазақстан Республикасы нормативтік құқықтық актілерінің электрондық түрдегі Эталондық бақылау банкінде 2020 жылғы 16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"5.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ескерілсін.</w:t>
      </w:r>
    </w:p>
    <w:bookmarkEnd w:id="2"/>
    <w:bookmarkStart w:name="z4"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