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dd87a0" w14:textId="4dd87a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"Бородулиха ауданының елді мекендерінде салық салу объектісінің орналасқан жерін ескеретін аймаққа бөлу коэффициенттерін бекіту туралы" Шығыс Қазақстан облысы Бородулиха ауданы әкімдігінің 2018 жылғы 11 қаңтардағы № 6 қаулысына өзгерту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Бородулиха ауданы әкімдігінің 2020 жылғы 28 ақпандағы № 56 қаулысы. Шығыс Қазақстан облысының Әділет департаментінде 2020 жылғы 5 наурызда № 6747 болып тіркелді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>
      ЗҚАИ-ның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түпнұсқаның пунктуациясы мен орфографиясы сақталған.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 - өзі басқару туралы" Заңының 31 – бабының </w:t>
      </w:r>
      <w:r>
        <w:rPr>
          <w:rFonts w:ascii="Times New Roman"/>
          <w:b w:val="false"/>
          <w:i w:val="false"/>
          <w:color w:val="000000"/>
          <w:sz w:val="28"/>
        </w:rPr>
        <w:t>2 –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2016 жылғы 6 сәуірдегі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26 –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Бородулиха ауданының әкімдігі ҚАУЛЫ ЕТЕДІ: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"Бородулиха ауданының елді мекендерінде салық салу объектісінің орналасқан жерін ескеретін аймаққа бөлу коэффициенттерін бекіту туралы" Бородулиха ауданы әкімдігінің 2018 жылғы 11 қаңтардағы № 6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5471 тіркелген, 2018 жылғы 16 ақпанда "Аудан тынысы", "Пульс района" аудандық газеттерінде және 2018 жылғы 8 ақпанда Қазақстан Республикасының нормативтік құқықтық актілерінің эталондық бақылау банкінде электрондық түрде жарияланған) келесі өзгерту енгізілсін: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"Шығыс Қазақстан облысы Бородулиха ауданының экономика және бюджетті жоспарлау бөлімі" мемлекеттік мекемесі Қазақстан Республикасының заңнамасымен белгіленген тәртіпте: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қаулының аумақтық әділет органында мемлекеттік тіркелуін;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 мемлекеттік тіркелген күнінен бастап күнтізбелік он күн ішінде оның көшірмесін Бородулиха ауданының аумағында таратылатын мерзімді баспа басылымдарында ресми жариялауға жолданылуын;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ресми жарияланғаннан кейін осы қаулыны Бородулиха ауданы әкімдігінің интернет – ресурсына орналастыруын қамтамасыз етсін.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аудан әкімінің орынбасары К. Қ. Бичуиновқа жүктелсін.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кейін күнтізбелік он күн өткен соң қолданысқа енгізіледі.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Бородулиха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Булавкина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28 ақпаны № 56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Әкімдігінің қаулысына қосымша</w:t>
            </w:r>
          </w:p>
        </w:tc>
      </w:tr>
    </w:tbl>
    <w:bookmarkStart w:name="z18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Бородулиха ауданының елдi мекендерінде салық салу объектiciнiң орналасқан жерiн ескеретін аймаққа бөлу коэффициенті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58"/>
        <w:gridCol w:w="4374"/>
        <w:gridCol w:w="4548"/>
        <w:gridCol w:w="420"/>
      </w:tblGrid>
      <w:tr>
        <w:trPr>
          <w:trHeight w:val="30" w:hRule="atLeast"/>
        </w:trPr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№</w:t>
            </w:r>
          </w:p>
        </w:tc>
        <w:tc>
          <w:tcPr>
            <w:tcW w:w="4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 атауы</w:t>
            </w:r>
          </w:p>
        </w:tc>
        <w:tc>
          <w:tcPr>
            <w:tcW w:w="4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Коэффициенті</w:t>
            </w:r>
          </w:p>
        </w:tc>
      </w:tr>
      <w:tr>
        <w:trPr>
          <w:trHeight w:val="30" w:hRule="atLeast"/>
        </w:trPr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Жезкент кенті</w:t>
            </w:r>
          </w:p>
        </w:tc>
        <w:tc>
          <w:tcPr>
            <w:tcW w:w="4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Михайличенково ауылы</w:t>
            </w:r>
          </w:p>
        </w:tc>
        <w:tc>
          <w:tcPr>
            <w:tcW w:w="4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Коростели ауылы</w:t>
            </w:r>
          </w:p>
        </w:tc>
        <w:tc>
          <w:tcPr>
            <w:tcW w:w="4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станциясы</w:t>
            </w:r>
          </w:p>
        </w:tc>
        <w:tc>
          <w:tcPr>
            <w:tcW w:w="4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2,25</w:t>
            </w:r>
          </w:p>
        </w:tc>
      </w:tr>
      <w:tr>
        <w:trPr>
          <w:trHeight w:val="30" w:hRule="atLeast"/>
        </w:trPr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Бородулиха ауылы</w:t>
            </w:r>
          </w:p>
        </w:tc>
        <w:tc>
          <w:tcPr>
            <w:tcW w:w="4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</w:tc>
      </w:tr>
      <w:tr>
        <w:trPr>
          <w:trHeight w:val="30" w:hRule="atLeast"/>
        </w:trPr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Знаменка ауылы</w:t>
            </w:r>
          </w:p>
        </w:tc>
        <w:tc>
          <w:tcPr>
            <w:tcW w:w="4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1,55</w:t>
            </w:r>
          </w:p>
        </w:tc>
      </w:tr>
      <w:tr>
        <w:trPr>
          <w:trHeight w:val="30" w:hRule="atLeast"/>
        </w:trPr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Барышовка ауылы</w:t>
            </w:r>
          </w:p>
        </w:tc>
        <w:tc>
          <w:tcPr>
            <w:tcW w:w="4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1,35</w:t>
            </w:r>
          </w:p>
        </w:tc>
      </w:tr>
      <w:tr>
        <w:trPr>
          <w:trHeight w:val="30" w:hRule="atLeast"/>
        </w:trPr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Успенка ауылы</w:t>
            </w:r>
          </w:p>
        </w:tc>
        <w:tc>
          <w:tcPr>
            <w:tcW w:w="4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Поднебесное ауылы</w:t>
            </w:r>
          </w:p>
        </w:tc>
        <w:tc>
          <w:tcPr>
            <w:tcW w:w="4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</w:t>
            </w:r>
          </w:p>
        </w:tc>
      </w:tr>
      <w:tr>
        <w:trPr>
          <w:trHeight w:val="30" w:hRule="atLeast"/>
        </w:trPr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Белағаш ауылы</w:t>
            </w:r>
          </w:p>
        </w:tc>
        <w:tc>
          <w:tcPr>
            <w:tcW w:w="4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Дүйсекен жол айырығы</w:t>
            </w:r>
          </w:p>
        </w:tc>
        <w:tc>
          <w:tcPr>
            <w:tcW w:w="4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0,85</w:t>
            </w:r>
          </w:p>
        </w:tc>
      </w:tr>
      <w:tr>
        <w:trPr>
          <w:trHeight w:val="30" w:hRule="atLeast"/>
        </w:trPr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Бековка ауылы</w:t>
            </w:r>
          </w:p>
        </w:tc>
        <w:tc>
          <w:tcPr>
            <w:tcW w:w="4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жол айырығы</w:t>
            </w:r>
          </w:p>
        </w:tc>
        <w:tc>
          <w:tcPr>
            <w:tcW w:w="4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0,85</w:t>
            </w:r>
          </w:p>
        </w:tc>
      </w:tr>
      <w:tr>
        <w:trPr>
          <w:trHeight w:val="30" w:hRule="atLeast"/>
        </w:trPr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Зенковка ауылы</w:t>
            </w:r>
          </w:p>
        </w:tc>
        <w:tc>
          <w:tcPr>
            <w:tcW w:w="4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Дмитриевка ауылы</w:t>
            </w:r>
          </w:p>
        </w:tc>
        <w:tc>
          <w:tcPr>
            <w:tcW w:w="4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Боровое ауылы</w:t>
            </w:r>
          </w:p>
        </w:tc>
        <w:tc>
          <w:tcPr>
            <w:tcW w:w="4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1,55</w:t>
            </w:r>
          </w:p>
        </w:tc>
      </w:tr>
      <w:tr>
        <w:trPr>
          <w:trHeight w:val="30" w:hRule="atLeast"/>
        </w:trPr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Жерновка ауылы</w:t>
            </w:r>
          </w:p>
        </w:tc>
        <w:tc>
          <w:tcPr>
            <w:tcW w:w="4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Пол-Лог ауылы</w:t>
            </w:r>
          </w:p>
        </w:tc>
        <w:tc>
          <w:tcPr>
            <w:tcW w:w="4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Боровлянка ауылы</w:t>
            </w:r>
          </w:p>
        </w:tc>
        <w:tc>
          <w:tcPr>
            <w:tcW w:w="4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Зубаир ауылы</w:t>
            </w:r>
          </w:p>
        </w:tc>
        <w:tc>
          <w:tcPr>
            <w:tcW w:w="4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</w:t>
            </w:r>
          </w:p>
        </w:tc>
      </w:tr>
      <w:tr>
        <w:trPr>
          <w:trHeight w:val="30" w:hRule="atLeast"/>
        </w:trPr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Байтанат ауылы</w:t>
            </w:r>
          </w:p>
        </w:tc>
        <w:tc>
          <w:tcPr>
            <w:tcW w:w="4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</w:t>
            </w:r>
          </w:p>
        </w:tc>
      </w:tr>
      <w:tr>
        <w:trPr>
          <w:trHeight w:val="30" w:hRule="atLeast"/>
        </w:trPr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ауыл ауылы</w:t>
            </w:r>
          </w:p>
        </w:tc>
        <w:tc>
          <w:tcPr>
            <w:tcW w:w="4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0,85</w:t>
            </w:r>
          </w:p>
        </w:tc>
      </w:tr>
      <w:tr>
        <w:trPr>
          <w:trHeight w:val="30" w:hRule="atLeast"/>
        </w:trPr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Красный Яр ауылы</w:t>
            </w:r>
          </w:p>
        </w:tc>
        <w:tc>
          <w:tcPr>
            <w:tcW w:w="4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Речное ауылы</w:t>
            </w:r>
          </w:p>
        </w:tc>
        <w:tc>
          <w:tcPr>
            <w:tcW w:w="4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Уба-Форпост ауылы</w:t>
            </w:r>
          </w:p>
        </w:tc>
        <w:tc>
          <w:tcPr>
            <w:tcW w:w="4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</w:tc>
      </w:tr>
      <w:tr>
        <w:trPr>
          <w:trHeight w:val="30" w:hRule="atLeast"/>
        </w:trPr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Песчанка ауылы</w:t>
            </w:r>
          </w:p>
        </w:tc>
        <w:tc>
          <w:tcPr>
            <w:tcW w:w="4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4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Жарбулақ ауылы</w:t>
            </w:r>
          </w:p>
        </w:tc>
        <w:tc>
          <w:tcPr>
            <w:tcW w:w="4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1,15</w:t>
            </w:r>
          </w:p>
        </w:tc>
      </w:tr>
      <w:tr>
        <w:trPr>
          <w:trHeight w:val="30" w:hRule="atLeast"/>
        </w:trPr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4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Ивановка ауылы</w:t>
            </w:r>
          </w:p>
        </w:tc>
        <w:tc>
          <w:tcPr>
            <w:tcW w:w="4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2,25</w:t>
            </w:r>
          </w:p>
        </w:tc>
      </w:tr>
      <w:tr>
        <w:trPr>
          <w:trHeight w:val="30" w:hRule="atLeast"/>
        </w:trPr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4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Сосновка ауылы</w:t>
            </w:r>
          </w:p>
        </w:tc>
        <w:tc>
          <w:tcPr>
            <w:tcW w:w="4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4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БерҰзовка шипажайы</w:t>
            </w:r>
          </w:p>
        </w:tc>
        <w:tc>
          <w:tcPr>
            <w:tcW w:w="4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4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Березовка қосалқы шаруашылығы</w:t>
            </w:r>
          </w:p>
        </w:tc>
        <w:tc>
          <w:tcPr>
            <w:tcW w:w="4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4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Hовопокровка ауылы</w:t>
            </w:r>
          </w:p>
        </w:tc>
        <w:tc>
          <w:tcPr>
            <w:tcW w:w="4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4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Сарноғай ауылы</w:t>
            </w:r>
          </w:p>
        </w:tc>
        <w:tc>
          <w:tcPr>
            <w:tcW w:w="4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4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Қарагайлы ауылы</w:t>
            </w:r>
          </w:p>
        </w:tc>
        <w:tc>
          <w:tcPr>
            <w:tcW w:w="4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4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Hовошульба ауылы</w:t>
            </w:r>
          </w:p>
        </w:tc>
        <w:tc>
          <w:tcPr>
            <w:tcW w:w="4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4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Солоновка ауылы</w:t>
            </w:r>
          </w:p>
        </w:tc>
        <w:tc>
          <w:tcPr>
            <w:tcW w:w="4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0,95</w:t>
            </w:r>
          </w:p>
        </w:tc>
      </w:tr>
      <w:tr>
        <w:trPr>
          <w:trHeight w:val="30" w:hRule="atLeast"/>
        </w:trPr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4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Ақши ауылы</w:t>
            </w:r>
          </w:p>
        </w:tc>
        <w:tc>
          <w:tcPr>
            <w:tcW w:w="4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4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Переменовка ауылы</w:t>
            </w:r>
          </w:p>
        </w:tc>
        <w:tc>
          <w:tcPr>
            <w:tcW w:w="4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4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Орловка ауылы  (Переменовка ауылдық округінде)</w:t>
            </w:r>
          </w:p>
        </w:tc>
        <w:tc>
          <w:tcPr>
            <w:tcW w:w="4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1,55</w:t>
            </w:r>
          </w:p>
        </w:tc>
      </w:tr>
      <w:tr>
        <w:trPr>
          <w:trHeight w:val="30" w:hRule="atLeast"/>
        </w:trPr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4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Андроновка ауылы</w:t>
            </w:r>
          </w:p>
        </w:tc>
        <w:tc>
          <w:tcPr>
            <w:tcW w:w="4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1,55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4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Ремки ауылы</w:t>
            </w:r>
          </w:p>
        </w:tc>
        <w:tc>
          <w:tcPr>
            <w:tcW w:w="4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1,15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4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Петропавловка ауылы</w:t>
            </w:r>
          </w:p>
        </w:tc>
        <w:tc>
          <w:tcPr>
            <w:tcW w:w="4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4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Изатулла ауылы</w:t>
            </w:r>
          </w:p>
        </w:tc>
        <w:tc>
          <w:tcPr>
            <w:tcW w:w="4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0,85</w:t>
            </w:r>
          </w:p>
        </w:tc>
      </w:tr>
      <w:tr>
        <w:trPr>
          <w:trHeight w:val="30" w:hRule="atLeast"/>
        </w:trPr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4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Камышенка ауылы</w:t>
            </w:r>
          </w:p>
        </w:tc>
        <w:tc>
          <w:tcPr>
            <w:tcW w:w="4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2,35</w:t>
            </w:r>
          </w:p>
        </w:tc>
      </w:tr>
      <w:tr>
        <w:trPr>
          <w:trHeight w:val="30" w:hRule="atLeast"/>
        </w:trPr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4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Жақсылық ауылы</w:t>
            </w:r>
          </w:p>
        </w:tc>
        <w:tc>
          <w:tcPr>
            <w:tcW w:w="4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4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Шелехово ауылы</w:t>
            </w:r>
          </w:p>
        </w:tc>
        <w:tc>
          <w:tcPr>
            <w:tcW w:w="4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</w:t>
            </w:r>
          </w:p>
        </w:tc>
      </w:tr>
      <w:tr>
        <w:trPr>
          <w:trHeight w:val="30" w:hRule="atLeast"/>
        </w:trPr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4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Орловка ауылы (Степной ауылдық округінде)</w:t>
            </w:r>
          </w:p>
        </w:tc>
        <w:tc>
          <w:tcPr>
            <w:tcW w:w="4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4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Буркотово ауылы</w:t>
            </w:r>
          </w:p>
        </w:tc>
        <w:tc>
          <w:tcPr>
            <w:tcW w:w="4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1,55</w:t>
            </w:r>
          </w:p>
        </w:tc>
      </w:tr>
      <w:tr>
        <w:trPr>
          <w:trHeight w:val="30" w:hRule="atLeast"/>
        </w:trPr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4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Сахновка ауылы</w:t>
            </w:r>
          </w:p>
        </w:tc>
        <w:tc>
          <w:tcPr>
            <w:tcW w:w="4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